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4dd7" w14:textId="3e24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29 ноября 2019 года № 21. Зарегистрировано Департаментом юстиции Северо-Казахстанской области 4 декабря 2019 года № 5697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"Об образовании избирательных участков по району имени Габита Мусрепова Северо-Казахстанской области" от 24 декабря 2018 года № 46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372</w:t>
      </w:r>
      <w:r>
        <w:rPr>
          <w:rFonts w:ascii="Times New Roman"/>
          <w:b w:val="false"/>
          <w:i w:val="false"/>
          <w:color w:val="000000"/>
          <w:sz w:val="28"/>
        </w:rPr>
        <w:t>"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372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школа"; границы избирательного участка: село Ломоносовка.";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384</w:t>
      </w:r>
      <w:r>
        <w:rPr>
          <w:rFonts w:ascii="Times New Roman"/>
          <w:b w:val="false"/>
          <w:i w:val="false"/>
          <w:color w:val="000000"/>
          <w:sz w:val="28"/>
        </w:rPr>
        <w:t>"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384 местонахождение избирательного участка: село Жанасу, улица Школьная, 7а, здание коммунального государственного учреждения "Жанасуская начальная школа имени Еркина Ауельбекова"; границы избирательного участка: село Жанасу.";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411</w:t>
      </w:r>
      <w:r>
        <w:rPr>
          <w:rFonts w:ascii="Times New Roman"/>
          <w:b w:val="false"/>
          <w:i w:val="false"/>
          <w:color w:val="000000"/>
          <w:sz w:val="28"/>
        </w:rPr>
        <w:t>"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411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 границы избирательного участка: село Гаршино, село Симоновка.".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 имени Габита Мусрепова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Н.К. Баракаев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ноября 2019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