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d9cd" w14:textId="149d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13 ноября 2019 года № 53-1. Зарегистрировано Департаментом юстиции Северо-Казахстанской области 22 ноября 2019 года № 5668. Утратил силу решением маслихата района имени Габита Мусрепова Северо-Казахстанской области от 05 ноября 2021 № 11-9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имени Габита Мусрепова Северо-Казахстанской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возмещение затрат на обучение на дому (далее - возмещение затрат на обучение) родителей и иных законных представителей детей с ограниченными возможностями из числа инвалидов (далее - дети с ограниченными возможностями) по индивидуальному учебному плану ежемесячно на каждого ребенка в размере 3 месячных расчетных показателей.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коммунальным государственным учреждением "Отдел занятости и социальных программ акимата района имени Габита Мусрепова Северо-Казахстанской области" в течение соответствующего учебного года;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детей с ограниченными возможностями из числа инвалидов (кроме детей-инвалидов, находящихся на полном государственном обеспечении) предоставляется одному из родителей или иным законным представителям детей с ограниченными возможностями;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затрат на обучение назначается с месяца обращения до 1 июня соответствующего учебного года, при признании необходимости обучения ребенка с ограниченными возможностями на дому, указанного в заключении психолого-медико-педагогической консультации;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наступлении обстоятельств, повлекших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доме интернате или санаторной школе), выплата прекращается с месяца, следующего за тем, в котором наступили соответствующие обстоятельства;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прием заявления, перечень документов и выдача результата оказания государственной услуги осуществляются согласно стандарту государственной услуги "Возмещение затрат на обучение на дому детей-инвалидов", утвержденного приложением 22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№ 11342).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 от 30 октября 2015 года № 38-6 (опубликовано 3 декабря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3474).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1 октября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Амангельдиев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