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701e" w14:textId="9927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2018 года № 38-1 "Об утверждении бюджета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октября 2019 года № 52-1. Зарегистрировано Департаментом юстиции Северо-Казахстанской области 22 октября 2019 года № 5624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2019-2021 годы" от 27 декабря 2018 года № 38-1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9 522 821,9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1 038 170,6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41 333,4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80 979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8 362 338,9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9 617 370,8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52 820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60 805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- 9 113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9 113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- 138 255,9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138 255,9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113 625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60 805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85 435,9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2019 год в сумме 13 484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15 октября 2019 года № 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декабря 2018 года № 38-1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0"/>
        <w:gridCol w:w="29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9 522 821,9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1 038 170,6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8 362 338,9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9 617 370,8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136 572,9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120 849,2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105 060,1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5 005 590,8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3 686 770,1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3 632 039,1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757 967,2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486 619,7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2 142 498,1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215 648,8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1 613 059,9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271 152,9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-138 255,9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