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839f" w14:textId="6718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39-1 "Об утверждении бюджета Андреевского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мая 2019 года № 48-31. Зарегистрировано Департаментом юстиции Северо-Казахстанской области 4 июня 2019 года № 5426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Андреевского сельского округа района имени Габита Мусрепова на 2019-2021 годы" от 29 декабря 2018 года № 39-1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Андреевского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24 359,6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мая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16 638,6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