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7165" w14:textId="90c7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39-9 "Об утверждении бюджета Чистопольского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мая 2019 года № 48-26. Зарегистрировано Департаментом юстиции Северо-Казахстанской области 4 июня 2019 года № 5422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Чистопольского сельского округа района имени Габита Мусрепова на 2019-2021 годы" от 29 декабря 2018 года № 39-9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Чистопольского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31 207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14 827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16 270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34 031,3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- 2 824,3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2 824,3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2 824,3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районного маслихата от ___мая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34 031,3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27 018,3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26 818,3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26 818,3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26 818,3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-2 824,3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