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777e" w14:textId="6bc7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27 декабря 2018 года № 38-1 "Об утверждении бюджета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мая 2019 года № 47-1. Зарегистрировано Департаментом юстиции Северо-Казахстанской области 15 мая 2019 года № 5406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района имени Габита Мусрепова на 2019-2021 годы" от 27 декабря 2018 года № 38-1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9 101 587,4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1 007 192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35 723,4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88 179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7 970 493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9 195 636,3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52 820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60 805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- 8 613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8 613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- 138 255,9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138 255,9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113 625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60 805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85 435,9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50-ти квартирного жилого дома с внешними инженерными сетями и благоустройством территории по улице Локомотивная в селе Новоишимское района имени Габита Мусрепова.";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"14) проведение противоэпизоотических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изготовление проектно-сметной документации на капитальный ремонт средней школы.";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____мая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декабря 2018 года № 38-1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5997"/>
        <w:gridCol w:w="2765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9 101 587,4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9 195 636,3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341 245,7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250 982,9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132 170,3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121 746,6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101 058,2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54 008,6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5 060 843,8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3 801 880,1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3 685 055,1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3 630 452,1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952 381,7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952 381,7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19 943,7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427 780,2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49 917,2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47 327,2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1 789 498,1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1 577 928,1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265 535,6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38 308,6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27 635,7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164 940,6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108 755,4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20 561,4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10 629,7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10 629,7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-138 255,9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138 255,9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под-группа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