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c4f1" w14:textId="524c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39-9 "Об утверждении бюджета Чистопольского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апреля 2019 года № 46-2. Зарегистрировано Департаментом юстиции Северо-Казахстанской области 29 апреля 2019 года № 5375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39-9 "Об утверждении бюджета Чистопольского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5179, опубликовано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"1.Утвердить бюджет Чистопольского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15 148тысяч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32 909,3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- 2 824,3тысяч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2 824,3тысяч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2 824,3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___апреля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декабря 2018 года № 39-9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637"/>
        <w:gridCol w:w="1055"/>
        <w:gridCol w:w="4867"/>
        <w:gridCol w:w="3687"/>
      </w:tblGrid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30 085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11 557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-2 824,3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