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3b8d6" w14:textId="183b8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имени Габита Мусрепова от 29 декабря 2018 года № 39-6 "Об утверждении бюджета Новосельского сельского округа района имени Габита Мусрепова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4 апреля 2019 года № 44-6. Зарегистрировано Департаментом юстиции Северо-Казахстанской области 8 апреля 2019 года № 5324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от 29 декабря 2018 года № 39-6 "Об утверждении бюджета Новосельского сельского округа района имени Габита Мусрепова на 2019-2021 годы" (зарегистрировано в Реестре государственной регистрации нормативных правовых актов под № 5194, опубликовано 11 января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Новосельского сельского округа района имени Габита Мусрепова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17 360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5 225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12 135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19 747,7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- 2 387,7;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2 387,7: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2 387,7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Боровских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 апреля 2019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39-6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Новосельского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12 135</w:t>
            </w:r>
          </w:p>
        </w:tc>
      </w:tr>
    </w:tbl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19 747,7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14 279,7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14 179,7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14 179,7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14 179,7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-2 387,7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1827"/>
        <w:gridCol w:w="5395"/>
      </w:tblGrid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2 387,7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2 387,7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