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6015" w14:textId="0846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39-2 "Об утверждении бюджета Дружбинского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апреля 2019 года № 44-1. Зарегистрировано Департаментом юстиции Северо-Казахстанской области 4 апреля 2019 года № 5317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39-2 "Об утверждении бюджета Дружбинского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5174,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5 629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13 045,9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2018 года № 39-2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-1 940,9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