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4998" w14:textId="58d4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24 декабря 2019 года № 51-1. Зарегистрировано Департаментом юстиции Северо-Казахстанской области 27 декабря 2019 года № 5756.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Акжарский районный бюджет на 2020-2022 годы согласно приложениям 1, 2 и 3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5 186 504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346 278,1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19 463,7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11 429,7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4 809 332,5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5 540 941,1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280 609,4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313 302,4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32 693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-635 046,5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635 046,5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599 600,4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68139,1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18.08.2020 </w:t>
      </w:r>
      <w:r>
        <w:rPr>
          <w:rFonts w:ascii="Times New Roman"/>
          <w:b w:val="false"/>
          <w:i w:val="false"/>
          <w:color w:val="000000"/>
          <w:sz w:val="28"/>
        </w:rPr>
        <w:t>№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Акжарского районного маслихата СевероКазахстанской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городов районного значения, сел, поселков, сельских округов.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2020 год в сумме 2 981 053 тысяч тенге.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целевых трансфертов из республиканского бюджета.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2020-2022 годы".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бюджетные кредиты из республиканского бюджета для реализации мер социальной поддержки специалистов.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бюджетных кредитов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2020-2022 годы". 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2019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2019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2020-2022 годы";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Акжарского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Учесть в районном бюджете на 2020 год поступление расходов за счет кредитов из областного бюджета из средств внутренних займов,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за счет кредитов из областного бюджета из средств внутренних займов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Акжарского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поступление целевых трансфертов из областного бюджета.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2020-2022 годы".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2020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резерв местного исполнительного органа района на 2020 год в сумме 6 913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 развития с разделением на бюджетные инвестиционные проекты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решению местных представительных органов (маслихатов)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Акжарского районного маслихата Северо-Казахстанской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52"/>
        <w:gridCol w:w="484"/>
        <w:gridCol w:w="1021"/>
        <w:gridCol w:w="1022"/>
        <w:gridCol w:w="6038"/>
        <w:gridCol w:w="24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346278,1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57439,2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92473,8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19463,7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4809332,5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4809315,4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2842088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2867043</w:t>
            </w: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в 2020 году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1885350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1885350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2020 году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3039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;в редакции решения Акжарского районного маслихата СевероКазахстанской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Акжарского районного маслихата Северо-Казахстанской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Акжарского районного маслихата СевероКазахстанской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0"/>
        <w:gridCol w:w="33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2020 год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Акжарского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Акжарского районного маслихата Северо-Казахстанской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кредитов из областного бюджета из средств внутренних займов на 2020 год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Акжарского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Акжарского районного маслихата Северо-Казахстанской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