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d0fc1" w14:textId="86d0f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Акжарского районного маслихата от 25 декабря 2018 года № 35-4 "Об утверждении бюджета Акжарского района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Акжарского районного маслихата Северо-Казахстанской области от 28 октября 2019 года № 47-1. Зарегистрировано Департаментом юстиции Северо-Казахстанской области 31 октября 2019 года № 5631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Акжарский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Акжарского районного маслихата "Об утверждении бюджета Акжарского района на 2019-2021 годы" от 25 декабря 2018 года № 35-4 (опубликовано 11 января 2019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5124)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Акжарский районный бюджет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4 555 709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355 695,5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14 786,9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11 535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–4 173 691,6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–4 557 430,5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15 789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45 450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29 661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-17 510,5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17 510,5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45 450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29 661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1 721,5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2019 года. 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Акжарского районного маслихата от октября 2019 года 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Акжарского районного маслихата от 25 декабря 2018 года № 35-4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Акжарский районный бюджет на 2019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0"/>
        <w:gridCol w:w="885"/>
        <w:gridCol w:w="570"/>
        <w:gridCol w:w="7335"/>
        <w:gridCol w:w="294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3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4555709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355695,5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8495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8495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141620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141620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80747,8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58377,8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6662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12893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78591,7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73834,7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46241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46241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14786,9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2344,4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2344,4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8899,5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8899,5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11535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4173691,6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4173691,6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4173691,6</w:t>
            </w:r>
          </w:p>
        </w:tc>
      </w:tr>
    </w:tbl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4"/>
        <w:gridCol w:w="1229"/>
        <w:gridCol w:w="1229"/>
        <w:gridCol w:w="5932"/>
        <w:gridCol w:w="300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4557430,5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291430,6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99922,4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88576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131121,6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110610,9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20510,7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14055,6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13911,3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28814,7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7109,5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7109,5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2722614,8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2261215,5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187549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2018815,5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52249,5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52249,5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409149,8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7221,5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333170,3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357337,8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133775,9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133775,9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215246,9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126285,8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14396,6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30683,4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22752,9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8597,4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313505,4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226353,6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224353,6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78434,8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78434,8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234349,9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31674,1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31674,1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26721,7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26721,7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61180,8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9753,7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32881,5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33468,3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153403,7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35426,4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35203,8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79896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58538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здоровьяживотных и человека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20233,3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8030,3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10475,3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10475,3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287309,3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8889,3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8780,3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263168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 Ел бесігі"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263168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163197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163197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 бюджета в связи с изменением законодательства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121808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3)Чистое бюджетное кредитование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-17510,5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(использование профицита) бюджета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Акжарского районного маслихата от октября 2019 года 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Акжарского районного маслихата от 25 декабря 2018 года № 35-4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 сельским округам на 2019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8"/>
        <w:gridCol w:w="1532"/>
        <w:gridCol w:w="1532"/>
        <w:gridCol w:w="4762"/>
        <w:gridCol w:w="334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128336,7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128336,7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110610,9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разрезе сельских округов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Айсаринский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8716,4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Алкатерекский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11808,6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Восходский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9211,4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Кенащинский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13149,4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Кишикаройский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11513,4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Кулыкольский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12992,4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9073,4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Новосельский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9286,8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Акжаркынский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12616,4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Уялинский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12242,7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20510,7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разрезе сельских округов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Айсаринский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Алкатерекский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4071,5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Восходский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4408,2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Кенащинский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Кишикаройский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4219,3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Кулыкольский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Новосельский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4754,5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Акжаркынский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Уялинский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8961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8961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разрезе сельских округов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Айсаринский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Алкатерекский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Восходский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Кенащинский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Кишикаройский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Новосельский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Уялинский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разрезе сельских округов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Айсаринский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Алкатерекский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Восходский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Кенащинский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Кишикаройский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Кулыкольский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Новосельский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Акжаркынский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Уялинский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31674,1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31674,1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31674,1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разрезе сельских округов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Айсаринский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Алкатерекский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4271,1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Кенащинский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9093,7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6658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Новосельский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Акжаркынский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6405,3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10757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10757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10757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разрезе сельских округов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Восходский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Кенащинский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Акжаркынский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