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2f82" w14:textId="bcd2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от 26 декабря 2018 года № 35-8 "Об утверждении бюджета Талшыкского сельского округа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7 октября 2019 года № 46-1. Зарегистрировано Департаментом юстиции Северо-Казахстанской области 8 октября 2019 года № 5598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2019-2021 годы" от 26 декабря 2018 года № 35-8 (опубликовано 14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 казахском языке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Ақжар ауданы Талшық ауылдық округінің бюджеті осы шешімге тиісінше 1, 2 және 3 қосымшаларға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33 835,9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13 527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решения на русском языке оставить без изменения.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