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569fe" w14:textId="44569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Акжарского районного маслихата от 25 декабря 2018 года № 35-4 "Об утверждении бюджета Акжарского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27 сентября 2019 года № 45-7. Зарегистрировано Департаментом юстиции Северо-Казахстанской области 30 сентября 2019 года № 5592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Акжарский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"Об утверждении бюджета Акжарского района на 2019-2021 годы" от 25 декабря 2018 года № 35-4 (опубликовано 11 января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5124)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Акжарский районный бюджет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4 576 938,7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370 778,7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11 912,1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11 000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–4 183 247,9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–4 578 660,2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15 789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45 450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29 661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-17 510,5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17 510,5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45 450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29 661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1 721,5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2019 года. 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Акжарского районного маслихата от 27 сентября 2019 года № 45-7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Акжарского районного маслихата от 25 декабря 2018 года № 35-4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Акжарский районный бюджет на 2019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885"/>
        <w:gridCol w:w="570"/>
        <w:gridCol w:w="7335"/>
        <w:gridCol w:w="294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4576938,1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370778,7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138447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138447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91371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56764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16058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15734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102415,7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94843,7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11912,1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425,1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425,1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8012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8012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4183247,9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4183247,9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4183247,9</w:t>
            </w:r>
          </w:p>
        </w:tc>
      </w:tr>
    </w:tbl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4"/>
        <w:gridCol w:w="1229"/>
        <w:gridCol w:w="1229"/>
        <w:gridCol w:w="5932"/>
        <w:gridCol w:w="300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4578660,2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281343,4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92922,4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87576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128336,7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108579,8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19756,9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13853,3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13798,3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28814,7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2762799,9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2333108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187549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2090708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377287,9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301674,9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340615,1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128084,5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128084,5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208355,6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124681,6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30306,2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21836,8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322305,7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226353,6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224353,6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86991,1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86991,1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233815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32056,3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32056,3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26721,7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26721,7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9928,7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18611,4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32068,6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152436,4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33471,4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33248,8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76386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здоровьяживотных и человека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288753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263168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 Ел бесігі"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263168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163197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163197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 бюджета в связи с изменением законодательства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121808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-17510,5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Акжарского районного маслихата от 27 сентября 2019 года № 45-7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Акжарского районного маслихата от 25 декабря 2018 года № 35-4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 сельским округам на 2019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8"/>
        <w:gridCol w:w="1532"/>
        <w:gridCol w:w="1532"/>
        <w:gridCol w:w="4762"/>
        <w:gridCol w:w="334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128336,7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128336,7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108579,8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разрезе сельских округов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Айсаринский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8716,4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Алкатерекский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11426,4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9211,4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Кенащинский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12701,4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Кишикаройский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11400,4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Кулыкольский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12879,4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9073,4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Новосельский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9256,2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Акжаркынский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11934,4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Уялинский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11980,4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19756,9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разрезе сельских округов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Айсаринский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Алкатерекский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4071,5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4380,2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Кенащинский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Кишикаройский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Кулыкольский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Новосельский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4665,2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Акжаркынский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Уялинский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разрезе сельских округов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Айсаринский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Алкатерекский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Кенащинский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Кишикаройский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Новосельский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Уялинский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разрезе сельских округов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Айсаринский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Алкатерекский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Кенащинский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Кишикаройский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Кулыкольский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Новосельский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Акжаркынский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Уялинский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32056,3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32056,3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32056,3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разрезе сельских округов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Айсаринский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Алкатерекский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4653,3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Кенащинский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9093,7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Новосельский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Акжаркынский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6405,3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разрезе сельских округов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Кенащинский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Акжаркынский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Акжарского районного маслихата от 27 сентября 2019 года № 45-7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Акжарского районного маслихата от 25 декабря 2018 года № 35-4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с разделением на бюджетные проекты и программы районного бюджета на 2019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6"/>
        <w:gridCol w:w="5895"/>
        <w:gridCol w:w="253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пятиэтажного многоквартирного жилого дома по улице М.Ауэзова 17 Б в селе Талшик (без инженерно-коммуникационной инфраструктуры с модульной котельной и благоустройством территории)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с инженерно-коммуникационной инфраструктуры по улице А.Иманова 1В в селе Талшик Акжарского района Северо-Казахстанской области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263168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263168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 Ел бесігі"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263168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с инженерно-коммуникационной инфраструктурой с использованием модульной конструкции в селе Талшик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