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bb2a0" w14:textId="44bb2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Акжарского районного маслихата от 26 декабря 2018 года № 35-8 "Об утверждении бюджета Талшыкского сельского округа Акжарского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17 сентября 2019 года № 44-3. Зарегистрировано Департаментом юстиции Северо-Казахстанской области 19 сентября 2019 года № 5571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"Об утверждении бюджета Талшыкского сельского округа Акжарского района на 2019-2021 годы" от 26 декабря 2018 года № 35-8 (опубликовано 14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5125)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Талшыкского сельского округа Акжарского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33 835,9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20 071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237,9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13 527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34 294,4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- 458,5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458,5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458,5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"3-1. Предусмотреть расходы бюджета Талшыкского сельского округа за счет свободных остатков бюджетных средств, сложившихся на начало финансового года,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2019 года.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Акжарского районного маслихата от 17 сентября 2019 года № 44-3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Акжарского районного маслихата от 26 декабря 2018 года № 35-8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Талшыкского сельского округа Акжарского района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143"/>
        <w:gridCol w:w="1143"/>
        <w:gridCol w:w="6977"/>
        <w:gridCol w:w="2196"/>
      </w:tblGrid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33835,9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34294,4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21322,4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21322,4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21322,4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-458,5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Акжарского районного маслихата от 17 сентября 2019 года № 44-3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Акжарского районного маслихата от 26 декабря 2018 года № 35-8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свободных остатков бюджетных средств на 2019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735"/>
        <w:gridCol w:w="25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108,5 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