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f3f1" w14:textId="a37f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от 25 декабря 2018 года № 35-5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сентября 2019 года № 44-1. Зарегистрировано Департаментом юстиции Северо-Казахстанской области 17 сентября 2019 года № 5565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 предоставлении в 2019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Акжарского района" от 25 декабря 2018 года № 35-5 (опубликовано 10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25 июня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