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2410" w14:textId="c602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25 декабря 2018 года № 35-4 "Об утверждении бюджета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20 марта 2019 года № 39-1. Зарегистрировано Департаментом юстиции Северо-Казахстанской области 28 марта 2019 года № 5269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2019-2021 годы" от 25 декабря 2018 года № 35-4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5124,)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Акжарский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3 856 000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334 709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6 042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3 504 249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3 857 721,5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15 789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45 450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29 661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-17 510,5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17 510,5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45 450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29 661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1 721,5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2018 году, согласно приложению 3 к настоящему решению.";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20 марта 2019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25 декабря 2018 года № 35-4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3504249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3857721,5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20 марта 2019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25 декабря 2018 года № 35-4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от 20 марта 2019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Акжарского районного маслихата от 25 декабря 2018 года № 35-4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