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a3b8" w14:textId="a40a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Лобановского сельского округа Айыртауского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декабря 2019 года № 6-38-23. Зарегистрировано Департаментом юстиции Северо-Казахстанской области 8 января 2020 года № 5795.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Лобановского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39 479,9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35 172,0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135 459,7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- 95 979,8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95 979,8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95 387,7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592,1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6-41-7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12 405,0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целевые трансферты из областного бюджета в сумме 16 000,0 тысяч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2020– 2022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6-41-7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целевые трансферты из районного бюджета в сумме 6 767,0 тысяч тенге.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2020– 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в бюджете сельского округа на 2020 год кредиты из областного бюджета из средств внутренних займов в сумме 95 387,7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2020– 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6-41-7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Лобановского сельского округа Айыртауского района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6-39-12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ff0000"/>
          <w:sz w:val="28"/>
        </w:rPr>
        <w:t>№ 6-41-7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6-47-13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5746"/>
        <w:gridCol w:w="30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135 459,7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62 086,0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-95 979,8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95 979,8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30 декабря 2019 года № 6-38-23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15 333,0</w:t>
            </w:r>
          </w:p>
        </w:tc>
      </w:tr>
    </w:tbl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30 декабря 2019 года № 6-38-23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15 404,0</w:t>
            </w:r>
          </w:p>
        </w:tc>
      </w:tr>
    </w:tbl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30 декабря 2019 года № 6-38-23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6-39-12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490"/>
        <w:gridCol w:w="4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911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