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1795" w14:textId="2651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Айыртауского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6-38-19. Зарегистрировано Департаментом юстиции Северо-Казахстанской области 8 января 2020 года № 5792.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29 162,9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25 689,9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31 355,1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-2 192,2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2 192,2 тысяч тенге: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2 192,2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20.12.2020 </w:t>
      </w:r>
      <w:r>
        <w:rPr>
          <w:rFonts w:ascii="Times New Roman"/>
          <w:b w:val="false"/>
          <w:i w:val="false"/>
          <w:color w:val="000000"/>
          <w:sz w:val="28"/>
        </w:rPr>
        <w:t>№ 6-48-3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12 667,0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 передаваемые из районного бюджета в бюджет сельского округа на 2020 год в сумме 4 917,0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 Предусмотреть целевые текущие трансферты передаваемые из областного бюджета в бюджет сельского округа на 2020 год в сумме 8 105,9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20.12.2020 </w:t>
      </w:r>
      <w:r>
        <w:rPr>
          <w:rFonts w:ascii="Times New Roman"/>
          <w:b w:val="false"/>
          <w:i w:val="false"/>
          <w:color w:val="000000"/>
          <w:sz w:val="28"/>
        </w:rPr>
        <w:t>№ 6-48-3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6-38-19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2020 год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20.12.2020 </w:t>
      </w:r>
      <w:r>
        <w:rPr>
          <w:rFonts w:ascii="Times New Roman"/>
          <w:b w:val="false"/>
          <w:i w:val="false"/>
          <w:color w:val="ff0000"/>
          <w:sz w:val="28"/>
        </w:rPr>
        <w:t>№ 6-48-3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636"/>
        <w:gridCol w:w="954"/>
        <w:gridCol w:w="10"/>
        <w:gridCol w:w="1293"/>
        <w:gridCol w:w="5773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6-38-19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6-38-19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6-38-19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672"/>
        <w:gridCol w:w="3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