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1f1e" w14:textId="7a41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Сырымбетского сельского округа Айыртауского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декабря 2019 года № 6-38-25. Зарегистрировано Департаментом юстиции Северо-Казахстанской области 8 января 2020 года № 5791.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Сырымбетского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21 227,0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17 774,0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145 168,1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- 123 941,1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123 941,1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123 438,4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502,7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с 01.01.2020); в редакции решения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6-41-8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13 890,0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целевые трансферты из районного бюджета в сумме 3 884,0 тысяч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2020– 2022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2020 год кредиты из областного бюджета из средств внутренних займов в сумме 123 438,4 тысяч тенге.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2020– 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6-41-8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6-39-13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ff0000"/>
          <w:sz w:val="28"/>
        </w:rPr>
        <w:t>№ 6-41-8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6-47-15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641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145 168,1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-123 941,1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123 941,1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123 438,4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123 438,4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123 438,4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30 декабря 2019 года № 6-38-25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30 декабря 2019 года № 6-38-25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17 226,0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30 декабря 2019 года № 6-38-25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6-39-13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490"/>
        <w:gridCol w:w="4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911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355,7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355,7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