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a160" w14:textId="9daa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Константиновского сельского округа Айыртауского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30 декабря 2019 года № 6-38-22. Зарегистрировано Департаментом юстиции Северо-Казахстанской области 8 января 2020 года № 5790.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Константиновского сельского округа Айыртауского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22 282,0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4 075,0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18 207,0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22 282,0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6-47-12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5) плата за размещение наружной (визуальной) рекламы: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2) добровольные сборы физических и юридических лиц;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города районного значения, села, поселка, сельского округа.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бюджетную субвенцию, передаваемую из районного бюджета в бюджет сельского округа в сумме 12 167,0 тысяч тенге.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2020 год целевые трансферты из районного бюджета в сумме 6 040,0 тысяч тенге.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Константиновского сельского округа на 2020– 2022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Айыртауского районного маслихата Северо-Казахстанской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6-47-12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XXXVІII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С.Пономарев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30 декабря 2019 года № 6-38-22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Айыртауского района на 2020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6-47-12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Айыртауского районного маслихата от 30 декабря 2019 года № 6-38-22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Айыртауского района на 2021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15 788,0</w:t>
            </w:r>
          </w:p>
        </w:tc>
      </w:tr>
    </w:tbl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Айыртауского районного маслихата от 30 декабря 2019 года № 6-38-22</w:t>
            </w:r>
          </w:p>
        </w:tc>
      </w:tr>
    </w:tbl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Айыртауского района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15 937,0</w:t>
            </w:r>
          </w:p>
        </w:tc>
      </w:tr>
    </w:tbl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