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c65f" w14:textId="9dec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2019 года № 6-38-2. Зарегистрировано Департаментом юстиции Северо-Казахстанской области 27 декабря 2019 года № 5757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заявленной акимом Айыртауского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бюджетного кредит в сумме, не превышающий одну тысячу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