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a418" w14:textId="1d9a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2018 года № 6-26-1 "Об утверждении бюджета Айыртауского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10 декабря 2019 года № 6-37-1. Зарегистрировано Департаментом юстиции Северо-Казахстанской области 12 декабря 2019 года № 5723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2019-2021 годы" от 25 декабря 2018 года № 6-26-1 (опубликовано 11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5118)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Айыртауский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11 309 128,3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664 846,9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34 633,3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30 720,0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10 578 928,1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11 288 366,5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57 984,0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122 831,0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64 847,0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20 000,0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20 000,0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-57 222,2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57 222,2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121 200,0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64 847,0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869,2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XXXVІI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10 декабря 2019 года № 6-37-1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25 декабря 2018 года № 6-26-1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Айыртауский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5"/>
        <w:gridCol w:w="30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11 309 128,3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664 846,9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93 513,9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10 578 928,1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10 578 928,1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10 578 928,1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11 288 366,5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4 737 734,6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4 687 070,4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3 807 567,8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59 528,9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 - педагогической консультативной помощи населению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357 164,2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640 541,7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600 525,7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217 637,3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586 094,1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566 094,1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311 634,9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195 732,7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136 659,8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192 639,9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118 368,7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2 131 486,8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2 131 486,8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2 038 659,0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1 729 868,1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1 037 441,4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751 443,6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285 997,8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351 803,7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351 803,7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353 234,9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353 234,9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-57 222,2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10 декабря 2019 года № 6-37-1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25 декабря 2018 года № 6-26-1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10 декабря 2019 года № 6-37-1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Айыртауского районного маслихата от 25 декабря 2018 года № 6-26-1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передаваемых из районного бюджета в бюджеты сельских округов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245"/>
        <w:gridCol w:w="6011"/>
        <w:gridCol w:w="288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правоустанавливающих документов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776 312,6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751 443,6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751 443,6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751 443,6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