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cffd" w14:textId="877c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2018 года № 6-26-15 "Об утверждении бюджета Украинского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ноября 2019 года № 6-36-6. Зарегистрировано Департаментом юстиции Северо-Казахстанской области 15 ноября 2019 года № 5657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2019-2021 годы" от 28 декабря 2018 года № 6-26-15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Украинского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20 263,0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15 763,0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24 415,5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- 4 152,5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2019 год поступление целевых трансфертов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2019-2021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_______________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6-26-15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