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e627" w14:textId="7d8e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2018 года № 6-26-9 "Об утверждении бюджета Володарского сельского округа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ноября 2019 года № 6-36-4. Зарегистрировано Департаментом юстиции Северо-Казахстанской области 15 ноября 2019 года № 5656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28 декабря 2018 года № 6-26-9 "Об утверждении бюджета Володарского сельского округа Айыртауского района на 2019-2021 годы"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5185)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Володарского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–854 224,0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79 850,0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774 374,0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861 586,3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7 362,3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Учесть целевые текущие трансферты передаваемые из районного бюджета в бюджет сельского округа на 2019 год.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2019-2021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_____ _______ 2019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 Айыртауского районного маслихата от 28 декабря 2018 года № 6-26-9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861586,3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-7 362,3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