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398" w14:textId="7adf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2018 года № 6-26-1 "Об утверждении бюджета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августа 2019 года № 6-34-3. Зарегистрировано Департаментом юстиции Северо-Казахстанской области 9 сентября 2019 года № 5553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2019-2021 годы" от 25 декабря 2018 года № 6-26-1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Айыртауский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11 277 953,2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764 889,7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28 415,9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17 770,0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10 466 877,6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11 258 822,4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56 353,0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64 847,0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20 000,0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57 222,2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64 847,0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2019 год поступление целевых трансфертов из республиканского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и реконструкцию сетей водопровода села Саумалколь;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капитальный ремонт объектов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отдельных категорий административных государственных служащих;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жилья для переселенцев из трудоизбыточных регионов;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социальной и инженерной инфраструктуры в сельских населенных пунктах в рамках проекта "Ауыл-Ел бесігі".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утверждении бюджета Айыртауского района на 2019-2021 годы.";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резерв местного исполнительного органа Айыртауского района на 2019 год в сумме 4884,0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___________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2018 года № 6-26-1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Айыртауский районный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11 277 953,2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10 466 877,6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10 466 877,6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10 466 877,6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5636"/>
        <w:gridCol w:w="3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11 258 822,4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4 818 805,0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4 767 163,8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3 736 386,0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621 180,4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522 650,1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  <w:bookmarkEnd w:id="39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1 679 541,0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____________2019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25 декабря 2018 года № 6-26-1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____________2019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Айыртауского районного маслихата от 25 декабря 2018 года № 6-26-1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1"/>
        <w:gridCol w:w="28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768 064,0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