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73ce" w14:textId="4627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2018 года № 6-26-9 "Об утверждении бюджета Володарского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июля 2019 года № 6-32-2. Зарегистрировано Департаментом юстиции Северо-Казахстанской области 19 июля 2019 года № 5478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2019-2021 годы" от 28 декабря 2018 года № 6-26-9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Володарского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833 454,0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759 604,0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840 816,3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7 362,3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2019 год поступление целевых трансфертов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2019-2021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_____ _______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 Айыртауского районного маслихата от 28 декабря 2018 года № 6-26-9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759 604,0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840 816,3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54 370,3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54 370,3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27 557,3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744 445,0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-7 362,3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