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881d1" w14:textId="cf881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Айыртауского районного маслихата от 28 декабря 2018 года № 6-26-10 "Об утверждении бюджета Имантауского сельского округа Айыртауского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17 июля 2019 года № 6-32-3. Зарегистрировано Департаментом юстиции Северо-Казахстанской области 19 июля 2019 года № 5477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"Об утверждении бюджета Имантауского сельского округа Айыртауского района на 2019-2021 годы" от 28 декабря 2018 года № 6-26-10 (опубликовано 11 января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5138)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"Утвердить бюджет Имантауского сельского округа Айыртауского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25 415,0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8 417,0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16 998,0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27 057,1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-1 642,1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1 642,1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1 642,1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Предусмотреть целевые текущие трансферты, передаваемые из районного бюджета в бюджет сельского округа на 2019 год.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Имантауского сельского округа на 2019-2021 годы.";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Учесть в бюджете сельского округа на 2019 год поступление целевых трансфертов из республиканского бюджета, в том числе: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административных государственных служащих.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решением акима сельского округа о реализации решения Айыртауского районного маслихата об утверждении бюджета Имантауского сельского округа на 2019-2021 годы.";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2019 года. 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9"/>
        <w:gridCol w:w="4201"/>
      </w:tblGrid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XXXII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Айыртауского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Р.Тлеубаева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Айыртауского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Айыртауского районного маслихата от _______________ 2019 года № 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Приложение1 к решению Айыртауского районного маслихата от 28 декабря 2018 года № 6-26-10</w:t>
            </w:r>
          </w:p>
        </w:tc>
      </w:tr>
    </w:tbl>
    <w:bookmarkStart w:name="z3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Имантауского сельского округа Айыртауского района на 2019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8 417,0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16 998,0</w:t>
            </w:r>
          </w:p>
        </w:tc>
      </w:tr>
    </w:tbl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817"/>
        <w:gridCol w:w="27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27 057,1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20 092,0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20 092,0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19 932,0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1 532,0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-1 642,1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1 642,1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1 642,1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1 642,1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