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e3dc" w14:textId="6f3e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проведения встреч с избирателями для всех кандидатов в Президенты Республики Казахстан на территории Айыртауского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6 мая 2019 года № 127. Зарегистрировано Департаментом юстиции Северо-Казахстанской области 6 мая 2019 года № 5398. Утратило силу постановлением акимата Айыртауского района Северо-Казахстанской области от 17 июня 2020 года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Айыртауского района Северо-Казахстанской области от 17.06.2020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акимат Айыртауского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в Президенты Республики Казахстан на территории Айыртауского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для всех кандидатов в Президенты Республики Казахстан на договорной основе помещения для проведения встреч с избирателями на территории Айыртауского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Айыртауской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_______________Е.Мергасимов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________2019 года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мая 2019 года № 127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Президенты Республики Казахстан на территории Айыртауского района Северо-Казахстанской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9"/>
        <w:gridCol w:w="2572"/>
        <w:gridCol w:w="7839"/>
      </w:tblGrid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 населенного пункта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Антоновский сельский округ, село Антоновка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Территория, прилегающая к зданию акционерного общества "Казпочта" 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Арыкбалыкский сельский округ, село Арыкбалык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Территория, прилегающая к зданию торгового центра "РИК" 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Володарский сельский округ, село Саумалколь 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Территория, прилегающая к зданию магазина "Детский мир" 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Гусаковский сельский округ, село Гусаковка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Центра досуга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сельский округ, село Елецкое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Территория, прилегающая к зданию магазина "Настенька" 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округ, село Имантау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Территория, прилегающая к зданию магазина "Мега" 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округ, село Казанка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административного здания производственного участка №3 товарищества с ограниченной ответственностью "Достык-Дэн"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Камсактинский сельский округ, село Карасевка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Территория, прилегающая к зданию магазина "ИП Мукашов" 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сельский округ, село Каратал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Территория, прилегающая к зданию коммунального государственного учреждения "Аппарат акима Каратальского сельского округа" 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округ, село Константиновка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товарищества с ограниченной ответственностью "Константиновка-2004"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Лобаново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Территория, прилегающая к зданию магазина "Оксана" 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Нижнебурлукский сельский округ, село Нижний Бурлук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Территория, прилегающая к зданию коммунального государственного учреждения " Нижнебурлукский Комплекс школа-ясли-сад" 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Сырымбетский сельский округ, село Сырымбет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Территория, прилегающая к зданию магазина "Алма" 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Украинский сельский округ, село Кирилловка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Территория, прилегающая к зданию магазина "Айсулу"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мая 2019 года № 127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на территории Айыртауского района Северо – Казахстанской области для всех кандидатов в Президенты Республики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1"/>
        <w:gridCol w:w="3078"/>
        <w:gridCol w:w="6961"/>
      </w:tblGrid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 населенного пункта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проведения встреч с избирателями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Антоновский сельский округ, село Антоновка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"Антоновская средняя школа" Айыртауского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Арыкбалыкский сельский округ, село Арыкбалык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"Арыкбалыкская средняя школа " Айыртауского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Саумалколь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"Саумалкольская казахская средняя школа" Айыртауского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Гусаковский сельский округ, село Гусаковка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"Гусаковская средняя школы" Айыртауского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сельский округ, село Елецкое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"Елецкая средняя школа" Айыртауского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округ, село Имантау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"Имантауская средняя школа" Айыртауского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округ, село Казанка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"Казанская средняя школя" Айыртауского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Камсактинский сельский округ, село Карасевка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"Карасевская средняя школа" Айыртауского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сельский округ, село Каратал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"Каратальская средняя школа" Айыртауского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округ, село Константиновка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коммунального государственного учреждения " Константиновская средняя школа" Айыртауского района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Лобаново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коммунального государственного учреждения "Лобановская средняя школа" Айыртауского района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Нижнебурлукский сельский округ, село Нижний Бурлук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"Нижнебурлукская средняя школа" Айыртауского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Сырымбетский сельский округ, село Сырымбет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"Сырымбетская средняя школа" Айыртауского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Украинский сельский округ, село Кирилловка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"Кирилловская средняя школа" Айыртауского района Северо-Казахстанской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