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ca1" w14:textId="3db7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11 декабря 2017 года № 392 "Об установлении квоты рабочих мест для инвалидов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апреля 2019 года № 111. Зарегистрировано Департаментом юстиции Северо-Казахстанской области 2 мая 2019 года № 5386. Утратило силу постановлением акимата Айыртауского района Северо-Казахстанской области от 04 января 2023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установлении квоты рабочих мест для инвалидов Айыртауского района Северо-Казахстанской области" от 11 декабря 2017 года № 392 (опубликовано в Эталонном контрольном банке нормативных правовых актах Республики Казахстан в электронном виде 29 декабря 2017 года, зарегистрировано в Реестре государственной регистрации нормативных правовых актов № 4451)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Северо-Казахстанской области от "25" апреля 2019 года № 111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Айыртауского района Северо-Казахстанской области.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"Арыкбалык"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"Новосветловка-Алиби"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