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397f3" w14:textId="38397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Айыртауского районного маслихата от 28 декабря 2018 года № 6-26-9 "Об утверждении бюджета Володарского сельского округа Айыртауского района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6 февраля 2019 года № 6-28-5. Зарегистрировано Департаментом юстиции Северо-Казахстанской области 8 февраля 2019 года № 5224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от 28 декабря 2018 года № 6-26-9 "Об утверждении бюджета Володарского сельского округа Айыртауского района на 2019-2021 годы" (опубликовано 16 января 2019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№ 5185)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"1.Утвердить бюджет Володарского сельского округа Айыртауского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87 040,0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72 600,0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14 440,0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94 402,3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-7362,3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7362,3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7362,3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Предусмотреть целевые текущие трансферты передаваемые из районного бюджета в бюджет сельского округа на 2019 год в сумме 12 711,0 тысяч тенге. 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 бюджете Володарского сельского округа на 2019-2021 годы.";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"6-1. Предусмотреть в бюджете сельского округа расходы за счет свободных остатков бюджетных средств, сложившихся на начало финансового года согласно приложения 4.";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2019 года. 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XХVІІІ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Айыртауского районного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Б.Жандосова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Айыртауского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Б.Жанахметов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Айыртауского районного маслихата от _____ февраля 2019 года № 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Айыртауского районного маслихата от 28 декабря 2018 года № 6-26-9</w:t>
            </w:r>
          </w:p>
        </w:tc>
      </w:tr>
    </w:tbl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Володарского сельского округа Айыртауского района на 2019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7"/>
        <w:gridCol w:w="1826"/>
        <w:gridCol w:w="1177"/>
        <w:gridCol w:w="3356"/>
        <w:gridCol w:w="476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3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7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14440,0</w:t>
            </w:r>
          </w:p>
        </w:tc>
      </w:tr>
      <w:tr>
        <w:trPr>
          <w:trHeight w:val="30" w:hRule="atLeast"/>
        </w:trPr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14440,0</w:t>
            </w:r>
          </w:p>
        </w:tc>
      </w:tr>
    </w:tbl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5903"/>
        <w:gridCol w:w="263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94402,3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24032,0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24032,0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23872,0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55370,3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55370,3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28557,3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-7362,3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7362,3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7362,3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7362,3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Айыртауского районного маслихата от _____ февраля 2019 года № 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Айыртауского районного маслихата от 28 декабря 2018 года № 6-26-9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2019 года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14"/>
        <w:gridCol w:w="2195"/>
        <w:gridCol w:w="1415"/>
        <w:gridCol w:w="2331"/>
        <w:gridCol w:w="494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9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7362,3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7362,3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7362,3</w:t>
            </w:r>
          </w:p>
        </w:tc>
      </w:tr>
      <w:tr>
        <w:trPr>
          <w:trHeight w:val="30" w:hRule="atLeast"/>
        </w:trPr>
        <w:tc>
          <w:tcPr>
            <w:tcW w:w="1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9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7362,3</w:t>
            </w:r>
          </w:p>
        </w:tc>
      </w:tr>
    </w:tbl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95"/>
        <w:gridCol w:w="2031"/>
        <w:gridCol w:w="2031"/>
        <w:gridCol w:w="3375"/>
        <w:gridCol w:w="3368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7362,3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7362,3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7362,3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4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6862,3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