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bcf" w14:textId="f4a9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Аккайынского района на 2020 - 2022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декабря 2019 года № 35-1. Зарегистрировано Департаментом юстиции Северо-Казахстанской области 30 декабря 2019 года № 5770.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Аккайынского района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5989090,2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522262,5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5453551,7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6066281,4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984350,7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999856,9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- 1061541,9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1061541,9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999856,9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77191,2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физических лиц, уплативших единый совокупный платеж в соответствии с законами Республики Казахстан, по нормативам распределения доходов, установленным областным маслихатом;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транспортные средства, за исключением налога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фиксированный налог;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акцизы на бензин (за исключением авиационного) и дизельное топливо;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земельными участками;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лицензионный сбор за право занятия отдельными видами деятельности;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плата за пользование лицензиями на занятие отдельными видами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сбор за государственную регистрацию транспортных средств, а также их перерегистрацию;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сбор за государственную регистрацию залога движимого имущества и ипотеки судна или строящегося судна;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государственная пошлина, кроме консульского сбора и государственных пошлин, зачисляемых в республиканский бюджет.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формируются за счет следующих неналоговых поступлений: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сел, поселков, сельских округов;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неналоговые поступления в районный бюджет.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областного бюджета в бюджет района в сумме 5773044 тысяч тенге.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 (города областного значения).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бюджетную субвенцию четвертому уровню бюджета в сумме 401327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2020 год поступление целевых трансфертов из республиканского бюджета, в том числе на: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инвалидов в Республике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рынка труда;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увеличение оплаты труда педагогов государственных организаций дошкольного образования;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доплату за квалификационную категорию педагогам государственных организаций дошкольного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оплаты труда педагогов государственных организаций среднего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доплату за квалификационную категорию педагогам государственных организаций среднего образования;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реализацию мер социальной поддержки специалистов;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реконструкцию разводящих сетей водопроводов и отводов сельских населенных пунктов, подключенных к Булаевскому групповому водопроводу (село Киялы, село Токуши Аккайынского района).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Аккайынского района Северо-Казахстанской области "О реализации решения маслихата Аккайынского района "О бюджете Аккайынского района на 2020- 2022 годы".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2020 год поступление целевых трансфертов из областного бюджета, в том числе на: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праздничных мероприятий, посвященных 75-летию Победы в Великой Отечественной войне;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реконструкцию разводящих сетей водопроводов и отводов сельских населенных пунктов, подключенных к Булаевскому групповому водопроводу (село Киялы, село Токуши Аккайынского района);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текущий ремонт сетей водоснабжения (село Камышлово, село Смирново Аккайынского района);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внешних сетей электроснабжения (село Токуши Аккайынского района);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внутрипоселковых дорог (село Смирново Аккайынского района);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системами видеонаблюдения объектов образования;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и доставку учебников;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капитальный и текущий ремонт объектов образования;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автотранспорта для школ района;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увеличение ежегодного оплачиваемого трудового отпуска продолжительностью сорок два календарных дня педагогическим работникам до пятидесяти шести календарных дней организаций дошкольного образования;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увеличение размеров должностных окладов педагогов-психологов школ;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доплату за преподавание на английском языке предметов естественно-математического цикла;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доплату учителям со степенью магистра;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доплату учителям за наставничество молодым учителям;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размера доплаты за проверку тетрадей и письменных работ работникам организаций начального, основного и общего среднего образования;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ежегодного оплачиваемого трудового отпуска продолжительностью сорок два календарных дня педагогическим работникам до пятидесяти шести календарных дней организаций среднего образования;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обустройство футбольного поля (село Смирново Аккайынского района);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укрепление материально-технической базы школ района;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капитальный и текущий ремонт объекта культуры (село Смирново Аккайынского района);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разработку проектно-сметной документации для полигонов твердых бытовых отходов;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профилактических мероприятий против энзоотических болезней;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противоэпизоотических мероприятий.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Аккайынского района Северо-Казахстанской области "О реализации решения маслихата Аккайынского района "О бюджете Аккайынского района на 2020- 2022 годы".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2020 год в сумме 7514 тысяч тенге.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решения маслихата Аккайынского района Северо-Казахстанской области от 15.10.2020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 перечень районных бюджетных программ, не подлежащих секвестру в процессе исполнения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2019 году целевых трансфертов из областного и республиканского бюджета, в том числе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Аккайынского района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расходах бюджета района на 2020 год предусматриваются социальные выплаты к праздничным дням и памятным датам, а также при наступлении трудной жизненной ситуации.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Аккайынского района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маслихата Аккайынского района СевероКазахстанской области от25.11.2020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указанным специалистам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маслихата Аккайынского района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2020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15.10.2020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573"/>
        <w:gridCol w:w="293"/>
        <w:gridCol w:w="750"/>
        <w:gridCol w:w="3340"/>
        <w:gridCol w:w="6582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5989090,2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5453551,7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3568720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2427151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120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401"/>
        <w:gridCol w:w="1402"/>
        <w:gridCol w:w="5589"/>
        <w:gridCol w:w="2876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3611425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2397832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2124417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2051448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Бюджетная субвенция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887"/>
        <w:gridCol w:w="3345"/>
        <w:gridCol w:w="3345"/>
        <w:gridCol w:w="3346"/>
      </w:tblGrid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20324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Киялинский сельский округ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Смирновский сельский округ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73623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Токушинский сельский округ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28185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333024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2019 году целевых трансфертов из областного и республиканского бюджета, в том числе из Национального фонда Республики Казахстан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Аккайынского района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19.06.2020 </w:t>
      </w:r>
      <w:r>
        <w:rPr>
          <w:rFonts w:ascii="Times New Roman"/>
          <w:b w:val="false"/>
          <w:i w:val="false"/>
          <w:color w:val="ff0000"/>
          <w:sz w:val="28"/>
        </w:rPr>
        <w:t>№ 39-1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592"/>
        <w:gridCol w:w="1592"/>
        <w:gridCol w:w="4886"/>
        <w:gridCol w:w="3058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