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99f5" w14:textId="ea59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24 декабря 2018 года № 27-1 "Об утверждении бюджета Аккайынского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26 ноября 2019 года № 34-1. Зарегистрировано Департаментом юстиции Северо-Казахстанской области 28 ноября 2019 года № 5687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2019-2021 годы" от 24 декабря 2018 года № 27-1 (опубликовано 10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Аккайынского района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4859131,2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553999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39576,1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4255466,5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4865632,5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24896,8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- 37875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12978,2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- 31398,1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31398,1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- 37875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12978,2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ХХХIV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26 ноября 2019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24 декабря 2018 года № 27-1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90"/>
        <w:gridCol w:w="1090"/>
        <w:gridCol w:w="6652"/>
        <w:gridCol w:w="2666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4859131,2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39576,1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33449,1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4255466,5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4255466,5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4255466,5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4865632,5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2770153,4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498186,4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191629,2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191629,2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346794,8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224353,6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176722,1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108971,1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106511,1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 средний ремонт автомобильных дорог улиц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-31398,1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Аккайынского района Северо-Казахстанской области от 26 ноября 2019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Аккайынского района Северо-Казахстанской области от 24 декабря 2018 года № 27-1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2019 год по аппаратам акимов сельских округов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3133"/>
        <w:gridCol w:w="5623"/>
        <w:gridCol w:w="2889"/>
      </w:tblGrid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администратора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Аралагашского сельского округа Аккайынского района Северо-Казахстанской области"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Астраханского сельского округа Аккайынского района Северо-Казахстанской области"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Власовского сельского округа Аккайынского района Северо-Казахстанской области"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Григорьевского сельского округа Аккайынского района Северо-Казахстанской области"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Ивановского сельского округа Аккайынского района Северо-Казахстанской области"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Лесного сельского округа Аккайынского района Северо-Казахстанской области"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Полтавского сельского округа Аккайынского района Северо-Казахстанской области"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Черкасского сельского округа Аккайынского района Северо-Казахстанской области"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Шагалалы Аккайынского района Северо-Казахстанской области"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2639"/>
        <w:gridCol w:w="5238"/>
        <w:gridCol w:w="2040"/>
      </w:tblGrid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5"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bookmarkEnd w:id="26"/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27"/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района в городе, города районного значения, поселка, села, сельского округа"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006 "Поддержка культурно-досуговой работы на местном уровне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59901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