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195f" w14:textId="6f41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в Аккайынском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 августа 2019 года № 199. Зарегистрировано Департаментом юстиции Северо-Казахстанской области 2 августа 2019 года № 5524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Аккайынского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в Аккайынском районе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Аккайынского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Министерство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коммунального государственного учреждения "Аппарат акимат Аккайынского района Северо-Казахстанской области"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Аккайынского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2019 года № __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2019 год в Аккайынском районе Северо-Казахстанской области 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7503"/>
        <w:gridCol w:w="1253"/>
        <w:gridCol w:w="1311"/>
        <w:gridCol w:w="1311"/>
      </w:tblGrid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Балапан" акимата Аккайынского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Чебурашка" коммунального государственного учреждения "Отдел образования акимата Аккайынского района Северо-Казахстанской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"Астраханская средняя школа", село Астраханка, улица Школьная 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коммунальном государственном учреждении "Аралагашская средняя школа имени Каирбека Оразова", село Аралагаш, улица Центральная 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"Власовская средняя школа", село Власовка, улица Шаталова 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"Ивановская средняя школа", село Ивановка, улица 9мая, 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"Полтавская средняя школа", село Полтавка, улица Грейдерная 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"Рублевская средняя школа", село Рублевка, улица Конституция 61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"Токушинская школа-гимназия" коммунального государственного учреждения "Отдел образования акимата Аккайынского района Северо-Казахстанской области", село Токуши, улица Юбилейная 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"Чаглинская средняя школа", село Шагалалы, улица Центральная 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"Дайындыкская основная школа", село Дайындык улица Дайындык 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государственом учреждении "Камышловская основная школа" Аккайынского района Северо-Казахстанской области, село Камышлово, улица Школьная 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"Киялинская средняя школа имени Андрея Хименко" государственного учреждения "Аккайынский районный отдел образования" акимата Аккайынского района Северо-Казахстанской области", село Киялы, улица Учебная 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"Ленинская средняя школа", село Ленинское, улица Целинная 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"Советская средняя школа имени У.М. Ахмедсафина", село Трудовое, улица Пушкина 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"Тюменская основная школа" Аккайынского района Северо-Казахстанской области, село Тюменка, улица Первая 37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"Смирновская средняя школа №3 с пришкольным интернатом с казахским языком обучения", село Смирново, улица Пушкина 24 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"Куйбышевская начальная школа", село Канжигалы, улица Мектеп 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"Добровольская основная школа" Аккайынского района Северо Казахстанской области, село Добровольское, улица Украинская 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"Смирновская средняя школа №1", село Смирново, улица Кирова 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"Безлесенская начальная школа" Аккайынского районного отдела образования, село Безлесное, улица Ленина 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"Степная начальная школа" государственного учреждения "Аккайынский районный отдел образования", село Степное, улица Горького 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726"/>
        <w:gridCol w:w="1726"/>
        <w:gridCol w:w="2969"/>
        <w:gridCol w:w="2969"/>
        <w:gridCol w:w="11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11456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13381 тенге</w:t>
            </w:r>
          </w:p>
          <w:bookmarkEnd w:id="1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7137,5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7875 тенге</w:t>
            </w:r>
          </w:p>
          <w:bookmarkEnd w:id="1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11456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13381 тенге</w:t>
            </w:r>
          </w:p>
          <w:bookmarkEnd w:id="12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11456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13381 тенге</w:t>
            </w:r>
          </w:p>
          <w:bookmarkEnd w:id="13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11456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13381 тенге</w:t>
            </w:r>
          </w:p>
          <w:bookmarkEnd w:id="14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11456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13381 тенге</w:t>
            </w:r>
          </w:p>
          <w:bookmarkEnd w:id="15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3128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2396,6 тенге</w:t>
            </w:r>
          </w:p>
          <w:bookmarkEnd w:id="16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11456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13381 тенге</w:t>
            </w:r>
          </w:p>
          <w:bookmarkEnd w:id="17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11456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13381 тенге</w:t>
            </w:r>
          </w:p>
          <w:bookmarkEnd w:id="18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11456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13381 тенге</w:t>
            </w:r>
          </w:p>
          <w:bookmarkEnd w:id="19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11456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13381 тенге</w:t>
            </w:r>
          </w:p>
          <w:bookmarkEnd w:id="20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11456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13381 тенге</w:t>
            </w:r>
          </w:p>
          <w:bookmarkEnd w:id="21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11456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13381 тенге</w:t>
            </w:r>
          </w:p>
          <w:bookmarkEnd w:id="22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дошкольном мини-центре с полным днем пребывания при коммунальном государственном учреждении "Аралагашская средняя школа имени Каирбека Оразова", питание детей полностью осуществляется за счет средств спонсора ИП "Зинченко и К".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