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73f1" w14:textId="c36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Северо-Казахстанской области от 19 марта 2019 года № 64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територий, являющихся гражданскими служащими и работающих в сельской местности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21 мая 2019 года № 130. Зарегистрировано Департаментом юстиции Северо-Казахстанской области 23 мая 2019 года № 5411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територий, являющихся гражданскими служащими и работающих в сельской местности Аккайынского района Северо-Казахстанской области" от 19 марта 2019 года № 64 (опубликовано 28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языке, а так же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слово "територий" заменить словом "территорий";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постановления на казахском языке, а так же в приложении к постановлению текст на казахском языке оставить без изменения.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Аккайынского района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___________________С. Муканов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 2019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