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f847" w14:textId="4de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увеличение базовых ставок налога на земли, занятые под автостоянки (паркинги) в городе Петропавловске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29 марта 2019 года № 2. Зарегистрировано Департаментом юстиции Северо-Казахстанской области 4 апреля 2019 года № 5313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размеры базовых ставок налога на земли, населенных пунктов занятых под автостоянки (паркинги) в зависимости от категорий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"О налоговых ставках на земельные участки, находящиеся на землях города Петропавловска и выделенные под автостоянки (паркинги)" от 29 марта 2011 года № 3 (опубликовано от 12 мая 2011 года в газетах "Все будет хорошо", от 13 мая 2010 года "Қызылжар Нұры". зарегистрировано в Реестре государственной регистрации нормативных правовых актов под № 13-1-194).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от "29" марта 2019 года № 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5731"/>
        <w:gridCol w:w="363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от "29" марта 2019 года № 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населенных пунктов занятых под автостоянки (паркинги) в зависимости от категорий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47"/>
        <w:gridCol w:w="5238"/>
        <w:gridCol w:w="3639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занятые под автостоянки (паркинги), тенге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 на 1 квадратный метр земли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