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28607" w14:textId="fa286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города Петропавловска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Петропавловска Северо-Казахстанской области от 9 января 2019 года № 01. Зарегистрировано Департаментом юстиции Северо-Казахстанской области 10 января 2019 года № 5190.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 города Петропавловска Северо-Казахстанской области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города Петропавловска,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Петропавловска "Об образовании избирательных участков на территории города Петропавловска" от 26 июня 2017 года № 25 (опубликовано 9 августа 2017 года в Эталонном контрольном банке нормативных правовых актах Республики Казахстан в электронном виде, зарегистрировано в Реестре государственной регистрации нормативных правовых актов под № 4276).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города Петропавловска.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Петропавловской городской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Мамыкин Е.В.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 2019 год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Петропавловска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9 " января 2019 года № 01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</w:t>
      </w:r>
    </w:p>
    <w:bookmarkEnd w:id="11"/>
    <w:p>
      <w:pPr>
        <w:spacing w:after="0"/>
        <w:ind w:left="0"/>
        <w:jc w:val="both"/>
      </w:pPr>
      <w:bookmarkStart w:name="z23" w:id="12"/>
      <w:r>
        <w:rPr>
          <w:rFonts w:ascii="Times New Roman"/>
          <w:b w:val="false"/>
          <w:i w:val="false"/>
          <w:color w:val="ff0000"/>
          <w:sz w:val="28"/>
        </w:rPr>
        <w:t>
      Сноска. В приложении по всему тексту слова "улица Мира" заменены словами "улица Нұрсұлтан Назарбаев" решением акима города Петропавловска Северо-Казахстанской области от 24.09.2019 № 30 (вводится в действие по истечение десяти календарных дней после дня его первого официального опубликования).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Сноска. Приложение в редакции решения акима города Петропавловска Северо-Казахстанской области от 20.10.2020 № 25 (вводится в действие по истечение десяти календарных дней после дня его первого официального опубликования) ; от 15.09.2022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истечение десяти календарных дней после дня его первого официального опубликования)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28.12.2022 </w:t>
      </w:r>
      <w:r>
        <w:rPr>
          <w:rFonts w:ascii="Times New Roman"/>
          <w:b w:val="false"/>
          <w:i w:val="false"/>
          <w:color w:val="000000"/>
          <w:sz w:val="28"/>
        </w:rPr>
        <w:t>№ 1649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после дня его первого официального опубликования); от 18.09.2023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после дня его первого официального опубликования); от 09.04.2024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после дня его первого официального опубликования); от 24.04.2025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571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Петра Ефимовича Рыжова, 51, здание коммунального государственного учреждения "Средняя школа № 12"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 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1-й проезд Карьерный;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2-я Водосточная;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Карьерный;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3-й проезд Карьерный;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Вильямса;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Заозерная;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Карьерная;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Кожевенная;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Лизы Чайкиной;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Мамлютское шоссе;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Молодой кожевенник;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Надежды;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Кожевенный;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Проселочная; 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Петра Ефимовича Рыжова;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"Космос", улица Линия 3.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572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1-я Заречная, 59 здание коммунального государственного учреждения "Средняя школа № 13"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1-я Заречная: 1, 1А, 2А, 3, 4, 4А, 5, 6, 6А, 7, 8, 9, 10, 10А, 11, 12, 14, 15, 16, 16А, 17, 18, 18А, 18Б, 19, 20, 22, 22А, 22Б, 22В, 23, 24, 25, 27, 28, 29, 30, 31, 32, 33, 34, 35, 36, 36А, 37, 37А, 38, 39, 39А, 40, 42, 43, 45, 46, 47, 48, 49, 51, 53, 53А, 54, 55, 56, 58, 58А, 59А, 60, 61, 62, 64, 66, 67, 68, 69, 70, 71, 72, 74, 75, 77, 78, 79, 81, 82, 83, 84, 85, 87, 88, 89, 90, 91, 92, 93, 94, 95, 96, 97, 99, 100Б, 101, 102, 103, 104, 105, 106, 107, 108, 109, 110, 111,112, 113, 114, 115, 117, 117Б, 118, 119, 120, 121, 121А, 122, 123, 124, 124А, 125, 126, 128, 129, 130, 131, 132,133, 134, 136, 140, 142, 144, 146, 148, 150, 156;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Заречный;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2-я Заречная;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"Искра": 13, 14, 30, 110, 147, 192А, 219, 234, 245, 323, 431, 432, 451, 454, 465, 466, 471, 486, 491, 493, 495;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"Искра", улица Линия 30: 470;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"Искра", улица Проезд 11: 136А;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"Искра", улица Проезд 18: 244;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"Искра", улица Проезд 19: 258;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"Искра", улица Проезд 22: 285, 297;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"Искра", улица Проезд 30: 447;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"Ишим": 68А, 83, 87, 97;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"Ишим", улица 2 Садовая: 68, 77, 92;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"Ишим", улица 4 Садовая: 33, 41;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"Ренет": 368.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573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Калюжная, 22, здание коммунального государственного учреждения "Средняя школа № 14 имени Ю.А. Гагарина"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имени 308-го Краснознаменного полка;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5-й Армии;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Дубынина;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Западная;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Калюжная;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Калюжный;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Коминтерна: 2, 3, 5, 6, 8, 9, 11, 12, 13, 14, 16, 17, 18, 19, 20, 21, 28, 29, 30, 30/1, 31, 34, 35, 36, 37, 38, 39, 41, 42, 44, 47, 48, 50, 53, 54, 55, 56, 57, 60, 61, 62, 64, 65, 66, 69, 71, 73, 74, 75, 77, 78, 83, 84, 85, 87, 88, 89, 91, 92, 92А, 93, 94, 96, 98, 100, 103, 105, 107, 111, 115, 117, 119, 121, 123, 125;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Малая Береговая;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Сергея Павлова;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Григория Потанина: 10, 12, 18, 20, 21, 26, 29, 30, 31, 32, 33, 34, 35, 37, 38, 39, 40, 41, 42, 43, 44, 45, 48, 49, 51, 53, 54, 56, 58, 61, 61А, 62, 63, 66, 67, 68, 69, 70, 71, 75, 77, 78, 79, 81, 82, 83, 84, 85, 87, 88, 92, 93, 96, 97, 99, 101, 103, 104, 105, 108, 109, 110, 112, 112А, 114, 115, 116, 117, 121; 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Крупской;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имени Василия Демиденко;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Василия Демиденко; 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Сергея Малышева;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Ивана Яковлевича Смирнова;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М.Н. Тухачевского: 1, 3, 5, 6, 7, 9, 10, 11, 12, 13, 14, 16, 17, 18, 19, 22, 23, 25, 28, 29, 30, 31, 32, 33, 34, 35, 36, 37, 39, 41, 42, 43, 46, 47, 50, 51, 52, 53, 54, 55, 59, 60, 62, 68, 70, 73, 74, 75, 76, 78, 80, 82, 90, 92, 96, 100, 102, 104, 106, 108, 110, 112, 114;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Урицкого;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Ущева Б.П.;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Чернышевского: 3, 5, 6, 7, 8, 9, 9А, 10, 11, 12, 13, 14, 15, 16, 19, 20, 21, 23, 24, 25, 27, 30, 31, 32, 33, 34, 35, 36, 37, 38, 39, 40, 41, 42, 43, 44, 45, 46, 48, 49, 54, 55, 58, 59, 61, 63, 63А, 64, 65, 66, 67, 69, 70, 71, 72, 73, 74, 75, 76, 77, 78, 80, 81, 82, 82\1, 83, 84, 86, 87, 89, 91, 93, 94, 95, 97, 98, 99, 101, 106, 108, 109, 111, 112, 114, 116, 117, 118, 120, 121, 122, 126, 128, 136, 138, 142, 144, 146, 148, 150, 152, 154, 156;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Короткая;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Февральская; 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Кокчетауский;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Боровая: 1, 1А, 3, 5, 7, 9, 11, 13, 15, 17, 19, 21; 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Курганская: 4, 4А, 4Б, 6А, 8, 10;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Кокчетауская;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Боровой; 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Боровой; 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Киевская: 1, 2, 2А, 3, 4, 5, 6, 7, 10, 11, 12, 13, 13А, 14, 15, 16, 17, 18, 19, 23, 26, 27, 28, 29, 30, 31, 32, 33, 34, 35, 36, 37, 38, 39, 40, 41, 43, 44, 45, 46, 47, 49, 50, 51, 52, 53, 54, 55, 55А, 56, 57, 58, 60, 60А, 61, 62;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Герцена;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Февральский;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Чернышевского;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Урицкого: 4, 5, 6, 6А, 8, 8А, 8Б, 9, 10, 11, 12, 13, 14, 14А, 14Б, 15, 16, 16А, 17, 17А, 18, 19, 20, 21, 23, 24, 25А, 27А, 29, 29А, 29Б, 29В, 31, 31А, 33, 39, 41, 43;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Калюжный;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Февральский.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575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Театральная, 42, здание негосударственного учреждения образования "Гуманитарно-технический колледж". 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2-я Кузнечная;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3-я Кузнечная;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1-й Кузнечный; 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переулок Школьный;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переулок Школьный;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2-й Кузнечный;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1-й проезд Школьный; 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Школьный;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3-й Кузнечный; 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Боровая: 12А, 20, 22, 24, 26, 28; 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Вознесенская;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Коминтерна: 127;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Конституции Казахстана: 1;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Евгения Брусиловского: 1, 1А, 1Б;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Карима Сутюшева: 2, 4, 5, 6, 8, 10, 15; 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Киевская: 63, 65, 67, 68, 69, 75, 77; 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Курганская: 3, 5, 7;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Театральный; 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Попова: 3, 8, 10, 10А, 10Б, 11, 13, 14, 15, 17, 18, 20, 21, 22, 23, 24, 25, 26, 27, 28, 29, 31;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Григория Потанина: 118, 120, 122, 124, 126, 128, 128А, 130, 132, 134, 136;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Пушкина: 8, 10, 12, 14, 16, 18, 20, 22, 24, 26, 28, 28А, 30, 32, 34, 36, 38, 42, 44, 46, 48, 50, 52, 54, 56, 64;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С. Муканова: 1, 2, 5, 6, 6А, 7, 8, 10, 11, 12, 13, 14, 15, 17, 20, 22; 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Театральная: 2, 6, 7, 9, 10, 11, 12, 13, 14, 15, 16, 17, 18, 19, 20, 20/1, 21, 23, 24, 25, 26, 28, 29, 30, 31, 32, 33, 33А, 35, 36, 36/1, 37, 39, 40, 41, 42, 43, 44, 45, 47; 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М.Н. Тухачевского: 61, 61Б, 63, 67, 69; 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Ульянова: 2, 3, 5, 7, 9, 11, 13, 15, 16, 18, 19, 20, 21, 22, 23, 24, 25, 27; 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Чернышевского: 123.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576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Нұрсұлтан Назарбаев, 69, здание Акционерного общества "Завод имени С.М.Кирова". 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Косогор №1; 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1-й проезд Колхозный; 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имени Перминовых: 1, 2, 2А, 3, 6, 7, 8, 9, 10, 13, 15, 17, 18, 21, 23, 25, 29, 33;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Косогор №2;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2-й проезд имени Перминовых; 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Косогор №3; 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 Жумабаева: 1, 2, 3, 4, 5, 6, 7, 9, 11, 15, 17, 19, 21, 23, 25, 27, 29, 31, 32, 33, 34, 35, 37, 46, 48, 56, 58, 59, 60, 62, 64, 71; 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Казахстанской правды: 2, 3, 4, 5, 6, 7, 8, 9, 10, 11, 12, 13, 14, 15, 16, 18, 20, 22, 24, 26, 28, 30, 32, 34, 45, 46, 64, 73; 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Колхозный косогор; 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Маяковского: 1, 2, 3, 4, 5, 6, 7, 8, 9, 10, 11, 12, 13, 14, 15, 16, 17, 18, 19, 21, 25, 27, 31, 33, 34, 35, 36, 38, 40, 41, 43, 45, 47; 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Нұрсұлтан Назарбаев: 22, 24, 26, 28, 30, 32, 34, 36, 40, 42, 44, 46, 48, 50, 52, 54, 58; 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Партизанская: 1, 3, 4, 5, 11, 12, 13, 15, 17, 29, 35, 36, 37, 39, 41, 43, 44, 45; 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Партизанский косогор;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Перминовых: 2, 3, 7, 9, 10, 11, 12, 12А, 13, 14, 16, 17, 18, 19, 22, 24, 24А, 24Б, 25, 26, 28, 29, 31, 32, 33, 35, 36, 41, 42, 43, 44, 45, 49, 50, 51, 54, 55, 56, 57, 58, 61, 66, 68, 71, 72, 73, 73А, 74, 75А, 78, 80, 82, 84, 86, 88, 90, 92, 94, 96, 98, 100;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А.Попова: 42, 45, 47, 48; 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Челюскинский; 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Пушкина: 1, 2, 3, 4, 5, 6, 7, 9, 23, 29, 35, 39, 41; 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Пушкинский косогор; 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Революционный косогор; 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С. Муканова: 19, 21, 25, 28, 30, 32, 36, 39, 41, 45, 45А, 46, 49; 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Советская: 1, 3, 4, 5, 6, 7, 8, 9, 10, 11, 12, 13, 15, 16, 17, 18, 22, 23, 25, 25А; 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Ульянова: 33, 45, 45А, 47, 49; 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Челюскинская: 1, 2, 3, 4, 4А, 5, 7, 8, 9, 10, 11, 12, 13, 14, 16;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проезд имени А. Исмаилова;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Колхозный косогор;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Колхозный.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577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Пушкина, 57, здание коммунального государственного учреждения "Северо-Казахстанская областная детско-юношеская библиотека имени Габита Мусрепова" Управления культуры, развития языков и архивного дела акимата Северо-Казахстанской области". 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М. Жумабаева: 76; 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Карима Сутюшева: 17, 18, 21; 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Казахстанской правды: 70; 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Конституции Казахстана: 5; 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Пушкина: 43, 57, 61; 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Ульянова: 34, 36, 44.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578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Интернациональная, 14, здание коммунального государственного учреждения "Средняя школа № 2"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имени Евгения Брусиловского: 2, 6, 6А, 8, 8А, 8Б, 10, 12, 12А, 14; 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Евнея Букетова: 2; 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Интернациональная: 1, 3, 5, 7, 9, 11, 11А, 13, 15, 19; 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Пушкина: 76; 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Рижская: 1, 1Д, 3, 5, 6, 7, 8, 9, 12; 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Театральная: 46, 48, 50, 54/1, 55, 55А, 57, 63; 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М.Н. Тухачевского: 79, 81, 83, 85, 87, 89, 91, 93, 95.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579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М. Жумабаева, 97, здание коммунального государственного учреждения "Гимназия "БЭСТ"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имени Евгения Брусиловского: 5; 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Евнея Букетова: 3, 5, 6, 10, 14; 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 Жумабаева: 97А, 98, 102, 108; 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Интернациональная: 21, 25, 27; 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Конституции Казахстана: 6;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Пушкина: 67, 73; 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Советская: 33, 34, 35, 36, 39, 40, 45.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580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Пушкина, 86, здание учебного корпуса № 2 некоммерческого акционерного общества "Северо-Казахстанский университет имени Манаша Козыбаева" Министерства образования и науки Республики Казахстан. 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Бостандыкская: 1, 3, 4;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Интернациональная: 2, 2А, 2Б, 4, 4Г, 6, 8, 10, 12, 16, 18, 20;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Пушкина: 82;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1, 5, 7, 9;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Володаровского: 2, 3, 4, 6, 6А, 8, 10, 18, 20, 26, 40;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Баймухамеда Зтулина: 2, 3, 4, 5, 5А, 6, 7, 8, 9, 10, 11, 12, 14, 18;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Крепостная: 1, 2, 3, 4, 5, 6, 8, 12, 13, 14, 15, 16, 17, 18, 19, 20, 21, 23;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Крепостная площадь;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Рижская: 15, 17, 19, 19А, 22, 23, 24, 25, 26, 27, 28, 29, 30, 31, 32, 33, 34, 35, 36, 37, 38, 40, 41, 42, 43, 44, 45, 46, 47, 48, 49, 50, 51, 52, 54, 54А, 55, 56, 57, 57А, 58, 59, 60, 61, 62, 62А, 63, 64, 65, 66, 67, 68, 68А, 69, 70, 70А, 73; 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Свободная: 2, 4, 10, 12, 16, 18, 20, 24, 26, 28, 32, 34, 36, 38, 40, 42, 46, 48, 50, 52;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Аягана Шажимбаева: 1, 2, 4, 6, 7, 8, 9, 10, 11, 12, 14, 16,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имени Володарского: 2;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Рижский: 1, 3, 4, 6, 8, 9, 10, 11, 12, 13, 14, 15, 16, 17, 17А, 18, 20, 22, 24;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Рижский.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581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М. Жумабаева, 114, здание учебного корпуса № 6 некоммерческого акционерного общества "Северо-Казахстанский университет имени Манаша Козыбаева" Министерства образования и науки Республики Казахстан. 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Бостандыкская: 11, 13;</w:t>
      </w:r>
    </w:p>
    <w:bookmarkEnd w:id="182"/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Жумабаева: 105, 107, 109;</w:t>
      </w:r>
    </w:p>
    <w:bookmarkEnd w:id="183"/>
    <w:bookmarkStart w:name="z1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Интернациональная: 22, 24, 30, 30А, 32, 34;</w:t>
      </w:r>
    </w:p>
    <w:bookmarkEnd w:id="184"/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Нұрсұлтан Назарбаев: 130, 132, 134;</w:t>
      </w:r>
    </w:p>
    <w:bookmarkEnd w:id="185"/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Пушкина: 85, 86А, 87;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15, 25, 27, 31, 33, 35.</w:t>
      </w:r>
    </w:p>
    <w:bookmarkEnd w:id="187"/>
    <w:bookmarkStart w:name="z2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582</w:t>
      </w:r>
    </w:p>
    <w:bookmarkEnd w:id="188"/>
    <w:bookmarkStart w:name="z2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имени Ибрая Алтынсарина, 169, здание коммунального государственного учреждения "Первая гимназия"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</w:t>
      </w:r>
    </w:p>
    <w:bookmarkEnd w:id="189"/>
    <w:bookmarkStart w:name="z2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Бостандыкская: 22; </w:t>
      </w:r>
    </w:p>
    <w:bookmarkEnd w:id="190"/>
    <w:bookmarkStart w:name="z20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Нұрсұлтан Назарбаев: 109, 111; </w:t>
      </w:r>
    </w:p>
    <w:bookmarkEnd w:id="191"/>
    <w:bookmarkStart w:name="z20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39, 43, 45, 47, 49, 51, 53, 57, 59.</w:t>
      </w:r>
    </w:p>
    <w:bookmarkEnd w:id="192"/>
    <w:bookmarkStart w:name="z20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583</w:t>
      </w:r>
    </w:p>
    <w:bookmarkEnd w:id="193"/>
    <w:bookmarkStart w:name="z20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Интернациональная, 42, здание коммунального государственного учреждения "Колледж сферы обслуживания города Петропавловск имени Искандера Даутова" коммунального государственного учреждения "Управление образования акимата Северо-Казахстанской области".</w:t>
      </w:r>
    </w:p>
    <w:bookmarkEnd w:id="194"/>
    <w:bookmarkStart w:name="z20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Бостандыкская: 17, 23, 27; </w:t>
      </w:r>
    </w:p>
    <w:bookmarkEnd w:id="195"/>
    <w:bookmarkStart w:name="z20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Жамбыла: 188; </w:t>
      </w:r>
    </w:p>
    <w:bookmarkEnd w:id="196"/>
    <w:bookmarkStart w:name="z20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Ибрая Алтынсарина: 165; </w:t>
      </w:r>
    </w:p>
    <w:bookmarkEnd w:id="197"/>
    <w:bookmarkStart w:name="z21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Интернациональная: 38, 40, 44, 46, 48, 50, 52, 54; </w:t>
      </w:r>
    </w:p>
    <w:bookmarkEnd w:id="198"/>
    <w:bookmarkStart w:name="z21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Нұрсұлтан Назарбаев: 107.</w:t>
      </w:r>
    </w:p>
    <w:bookmarkEnd w:id="199"/>
    <w:bookmarkStart w:name="z21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584</w:t>
      </w:r>
    </w:p>
    <w:bookmarkEnd w:id="200"/>
    <w:bookmarkStart w:name="z21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Нұрсұлтан Назарбаев, 89, здание коммунального государственного учреждения "Средняя школа № 7"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201"/>
    <w:bookmarkStart w:name="z21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Амангельды: 159, 160, 172, 174;</w:t>
      </w:r>
    </w:p>
    <w:bookmarkEnd w:id="202"/>
    <w:bookmarkStart w:name="z21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Евгения Брусиловского: 34;</w:t>
      </w:r>
    </w:p>
    <w:bookmarkEnd w:id="203"/>
    <w:bookmarkStart w:name="z21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Евнея Букетова: 9, 18, 20, 30, 32, 38;</w:t>
      </w:r>
    </w:p>
    <w:bookmarkEnd w:id="204"/>
    <w:bookmarkStart w:name="z21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Жамбыла: 180,182;</w:t>
      </w:r>
    </w:p>
    <w:bookmarkEnd w:id="205"/>
    <w:bookmarkStart w:name="z21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Ибрая Алтынсарина: 161, 172;</w:t>
      </w:r>
    </w:p>
    <w:bookmarkEnd w:id="206"/>
    <w:bookmarkStart w:name="z21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Интернациональная: 29, 31, 33, 35, 39, 41, 43, 47, 49;</w:t>
      </w:r>
    </w:p>
    <w:bookmarkEnd w:id="207"/>
    <w:bookmarkStart w:name="z22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Жумабаева: 101;</w:t>
      </w:r>
    </w:p>
    <w:bookmarkEnd w:id="208"/>
    <w:bookmarkStart w:name="z22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Нұрсұлтан Назарбаев: 124, 126.</w:t>
      </w:r>
    </w:p>
    <w:bookmarkEnd w:id="209"/>
    <w:bookmarkStart w:name="z22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585</w:t>
      </w:r>
    </w:p>
    <w:bookmarkEnd w:id="210"/>
    <w:bookmarkStart w:name="z22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Нұрсұлтан Назарбаев, 89, здание коммунального государственного учреждения "Средняя школа № 7"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</w:t>
      </w:r>
    </w:p>
    <w:bookmarkEnd w:id="211"/>
    <w:bookmarkStart w:name="z22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Амангельды: 137;</w:t>
      </w:r>
    </w:p>
    <w:bookmarkEnd w:id="212"/>
    <w:bookmarkStart w:name="z22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Евгения Брусиловского: 15;</w:t>
      </w:r>
    </w:p>
    <w:bookmarkEnd w:id="213"/>
    <w:bookmarkStart w:name="z22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Жумабаева: 93, 95;</w:t>
      </w:r>
    </w:p>
    <w:bookmarkEnd w:id="214"/>
    <w:bookmarkStart w:name="z22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Карима Сутюшева: 23, 43, 47, 49, 51, 53, 54, 56, 58;</w:t>
      </w:r>
    </w:p>
    <w:bookmarkEnd w:id="215"/>
    <w:bookmarkStart w:name="z22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Конституции Казахстана: 16, 21;</w:t>
      </w:r>
    </w:p>
    <w:bookmarkEnd w:id="216"/>
    <w:bookmarkStart w:name="z22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Нұрсұлтан Назарбаев: 75, 81, 83, 85, 87, 110, 112А, 114, 122;</w:t>
      </w:r>
    </w:p>
    <w:bookmarkEnd w:id="217"/>
    <w:bookmarkStart w:name="z23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Ульянова: 56, 64.</w:t>
      </w:r>
    </w:p>
    <w:bookmarkEnd w:id="218"/>
    <w:bookmarkStart w:name="z23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586</w:t>
      </w:r>
    </w:p>
    <w:bookmarkEnd w:id="219"/>
    <w:bookmarkStart w:name="z23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Конституции Казахстана, 25, здание коммунального государственного учреждения "Областная универсальная научная библиотека имени Сабита Муканова" управления культуры, развития языков и архивного дела акимата Северо-Казахстанской области". </w:t>
      </w:r>
    </w:p>
    <w:bookmarkEnd w:id="220"/>
    <w:bookmarkStart w:name="z23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Амангельды: 141, 143, 149, 151, 151Б, 153; </w:t>
      </w:r>
    </w:p>
    <w:bookmarkEnd w:id="221"/>
    <w:bookmarkStart w:name="z23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 Горького: 166, 172; </w:t>
      </w:r>
    </w:p>
    <w:bookmarkEnd w:id="222"/>
    <w:bookmarkStart w:name="z23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Евгения Брусиловского, 46;</w:t>
      </w:r>
    </w:p>
    <w:bookmarkEnd w:id="223"/>
    <w:bookmarkStart w:name="z23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Евнея Букетова: 27, 29, 31, 35; </w:t>
      </w:r>
    </w:p>
    <w:bookmarkEnd w:id="224"/>
    <w:bookmarkStart w:name="z23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Жамбыла: 162, 164, 170, 172, 176; </w:t>
      </w:r>
    </w:p>
    <w:bookmarkEnd w:id="225"/>
    <w:bookmarkStart w:name="z23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Карима Сутюшева: 55, 57, 59, 65; </w:t>
      </w:r>
    </w:p>
    <w:bookmarkEnd w:id="226"/>
    <w:bookmarkStart w:name="z23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Конституции Казахстана: 23, 30, 32, 34, 38.</w:t>
      </w:r>
    </w:p>
    <w:bookmarkEnd w:id="227"/>
    <w:bookmarkStart w:name="z24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587</w:t>
      </w:r>
    </w:p>
    <w:bookmarkEnd w:id="228"/>
    <w:bookmarkStart w:name="z24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М. Горького, 164, здание коммунального государственного учреждения "Средняя школа № 10 имени Н.К. Крупской"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229"/>
    <w:bookmarkStart w:name="z24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М. Горького: 147, 173, 175, 179; </w:t>
      </w:r>
    </w:p>
    <w:bookmarkEnd w:id="230"/>
    <w:bookmarkStart w:name="z24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Жамбыла: 150, 152, 154, 156, 158, 160;</w:t>
      </w:r>
    </w:p>
    <w:bookmarkEnd w:id="231"/>
    <w:bookmarkStart w:name="z24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Маяковского: 24, 26, 28, 30, 46, 48, 50;</w:t>
      </w:r>
    </w:p>
    <w:bookmarkEnd w:id="232"/>
    <w:bookmarkStart w:name="z24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Амангельды: 118, 119, 119/2, 120, 121, 122, 123, 124, 125, 127, 128, 129, 130, 131, 132, 134, 136;</w:t>
      </w:r>
    </w:p>
    <w:bookmarkEnd w:id="233"/>
    <w:bookmarkStart w:name="z24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С. Муканова: 52, 54, 58; </w:t>
      </w:r>
    </w:p>
    <w:bookmarkEnd w:id="234"/>
    <w:bookmarkStart w:name="z24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Ульянова: 55, 59А, 59В, 61А;</w:t>
      </w:r>
    </w:p>
    <w:bookmarkEnd w:id="235"/>
    <w:bookmarkStart w:name="z24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Ибрая Алтынсарина: 152А, 154, 154/1;</w:t>
      </w:r>
    </w:p>
    <w:bookmarkEnd w:id="236"/>
    <w:bookmarkStart w:name="z24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Нұрсұлтан Назарбаев: 51, 53, 55, 57, 59, 60, 61, 62, 63, 64, 65, 66, 68, 68А, 69А, 70, 72, 73, 74, 76, 78, 80, 82, 84, 86, 90, 92, 94, 98А, 100;</w:t>
      </w:r>
    </w:p>
    <w:bookmarkEnd w:id="237"/>
    <w:bookmarkStart w:name="z25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Партизанская: 21, 23, 25, 27, 48, 48А, 51, 53, 55, 57, 59, 61, 63, 67, 69, 71, 73, 75, 81, 83, 85, 87, 89, 91, 105, 113, 115, 117, 119, 121;</w:t>
      </w:r>
    </w:p>
    <w:bookmarkEnd w:id="238"/>
    <w:bookmarkStart w:name="z25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Казахстанской правды: 17, 19, 21, 23, 27, 29, 31; </w:t>
      </w:r>
    </w:p>
    <w:bookmarkEnd w:id="239"/>
    <w:bookmarkStart w:name="z25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 Жумабаева: 8, 10, 12, 14, 16, 18, 20, 22, 24, 26, 28. </w:t>
      </w:r>
    </w:p>
    <w:bookmarkEnd w:id="240"/>
    <w:bookmarkStart w:name="z25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588</w:t>
      </w:r>
    </w:p>
    <w:bookmarkEnd w:id="241"/>
    <w:bookmarkStart w:name="z25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М. Горького, 164, здание коммунального государственного учреждения "Средняя школа № 10 имени Н.К. Крупской"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242"/>
    <w:bookmarkStart w:name="z25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1-й проезд Амангельды: 57, 59, 61, 63, 65, 67, 69, 71, 73, 75, 78, 80, 82, 84, 86, 88, 90, 92, 94, 96, 98; </w:t>
      </w:r>
    </w:p>
    <w:bookmarkEnd w:id="243"/>
    <w:bookmarkStart w:name="z25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2-й проезд Амангельды: 6, 8, 10, 12, 12/1, 14, 16, 17, 18, 19, 20, 21, 22, 23, 24, 25, 26, 27, 28, 29, 30, 31, 32, 32А, 33, 35, 37, 39, 41, 43, 45; </w:t>
      </w:r>
    </w:p>
    <w:bookmarkEnd w:id="244"/>
    <w:bookmarkStart w:name="z25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Мира;</w:t>
      </w:r>
    </w:p>
    <w:bookmarkEnd w:id="245"/>
    <w:bookmarkStart w:name="z25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Амангельды: 18, 20, 22, 24, 26, 28, 30, 32, 34, 36, 38, 40, 42, 44, 48, 50, 52, 54, 56, 58, 60, 62, 64, 66, 68, 70, 72, 74, 78, 80, 82, 84, 86, 87, 87А, 88, 89, 90, 91, 92, 93, 94, 95, 96, 97, 98, 99, 100, 101, 102, 103, 104, 105, 106, 107, 108, 110, 111, 112, 113, 114, 115, 116;</w:t>
      </w:r>
    </w:p>
    <w:bookmarkEnd w:id="246"/>
    <w:bookmarkStart w:name="z25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Горького: 76, 78, 80, 84, 86, 88, 90, 92, 94, 96, 98, 103, 104, 105, 106, 109, 110, 112, 114, 116, 117, 118, 119, 120, 121, 122, 123, 124, 125, 126, 127, 128, 131, 132, 133, 134, 135, 136, 138, 141, 143;</w:t>
      </w:r>
    </w:p>
    <w:bookmarkEnd w:id="247"/>
    <w:bookmarkStart w:name="z26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Жамбыла: 136, 142, 142А, 142Б, 142В;</w:t>
      </w:r>
    </w:p>
    <w:bookmarkEnd w:id="248"/>
    <w:bookmarkStart w:name="z26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Ибрая Алтынсарина: 92, 94, 95, 96, 98, 99, 100, 101, 102, 103, 104, 105, 106, 107, 108, 110, 112, 113, 114, 115, 116, 117, 118, 119, 120, 121, 122, 123, 124, 125, 126, 127, 128, 129, 130, 131, 132, 133, 134, 135, 136, 137, 138, 139, 140, 141, 142, 144, 146, 148;</w:t>
      </w:r>
    </w:p>
    <w:bookmarkEnd w:id="249"/>
    <w:bookmarkStart w:name="z26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Аубакира Исмаилова: 1, 3, 4, 5, 5/1, 5/2, 6, 7, 8, 10, 10/1, 10/2, 12, 14, 18, 20, 22, 24, 28, 30, 32, 34, 36, 40, 42А, 48, 52; </w:t>
      </w:r>
    </w:p>
    <w:bookmarkEnd w:id="250"/>
    <w:bookmarkStart w:name="z26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Маяковского: 53, 53А, 54, 55, 56, 57, 58, 59, 60, 61, 62, 64, 65, 66, 67, 68, 70, 71, 73, 73А, 74, 75, 76, 77, 78, 79, 80, 82, 83, 84, 85, 87, 88, 89, 90, 91, 92, 96, 98;</w:t>
      </w:r>
    </w:p>
    <w:bookmarkEnd w:id="251"/>
    <w:bookmarkStart w:name="z26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Нұрсұлтан Назарбаев: 1, 2, 3, 4, 5, 7, 8, 9, 10, 11, 12, 13, 14, 15, 16, 17, 18, 19, 20, 21, 23, 25, 25А, 27, 29, 31, 33, 35, 37, 39, 41, 43, 45, 47, 49;</w:t>
      </w:r>
    </w:p>
    <w:bookmarkEnd w:id="252"/>
    <w:bookmarkStart w:name="z26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Партизанская: 65, 79, 99, 101;</w:t>
      </w:r>
    </w:p>
    <w:bookmarkEnd w:id="253"/>
    <w:bookmarkStart w:name="z26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Перминовых: 77, 77А, 79, 81, 83, 85, 87, 89, 91, 93, 95, 97, 99, 101, 103, 104, 106, 108, 109, 110, 113, 114, 115, 116, 117, 118, 120, 121, 122, 123, 124, 125, 125А, 126, 127, 128, 130, 131, 131/1, 132, 133А, 134, 135, 136, 138, 139, 140, 141А, 142, 144, 148, 149, 153, 157, 160, 161, 162, 166, 168, 170, 172, 176, 180, 182, 184, 186, 188, 190, 192, 194, 196, 202, 204; </w:t>
      </w:r>
    </w:p>
    <w:bookmarkEnd w:id="254"/>
    <w:bookmarkStart w:name="z26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1-й проезд имени Перминовых: 30, 32, 35, 36, 37, 38, 39А, 39Б, 41, 42, 43, 45, 46, 47, 48, 49, 50, 53, 56, 57, 58, 59, 62, 63, 65, 66, 68, 69, 73, 77, 79, 81, 85, 87, 91, 93, 95, 97, 99; </w:t>
      </w:r>
    </w:p>
    <w:bookmarkEnd w:id="255"/>
    <w:bookmarkStart w:name="z26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Нигмета Саргабекова; </w:t>
      </w:r>
    </w:p>
    <w:bookmarkEnd w:id="256"/>
    <w:bookmarkStart w:name="z26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Челюскинская: 17, 19, 21, 23, 24, 24А, 25, 26, 28, 29, 29А, 30, 32, 33, 35, 36, 37, 39, 40, 41, 42, 44, 45, 46, 47, 48, 49, 50, 51, 52, 53, 54, 55, 60, 62, 63, 64, 65, 66, 68, 70.</w:t>
      </w:r>
    </w:p>
    <w:bookmarkEnd w:id="257"/>
    <w:bookmarkStart w:name="z27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589</w:t>
      </w:r>
    </w:p>
    <w:bookmarkEnd w:id="258"/>
    <w:bookmarkStart w:name="z27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Бориса Петрова, 44, здание коммунального государственного учреждения "Средняя школа № 40 имени Д.М. Карбышева"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259"/>
    <w:bookmarkStart w:name="z27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bookmarkEnd w:id="260"/>
    <w:bookmarkStart w:name="z27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2617 километр; </w:t>
      </w:r>
    </w:p>
    <w:bookmarkEnd w:id="261"/>
    <w:bookmarkStart w:name="z27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2618 километр;</w:t>
      </w:r>
    </w:p>
    <w:bookmarkEnd w:id="262"/>
    <w:bookmarkStart w:name="z27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2620 километр;</w:t>
      </w:r>
    </w:p>
    <w:bookmarkEnd w:id="263"/>
    <w:bookmarkStart w:name="z27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314-й стрелковой дивизии: 1, 4, 8, 10, 12, 14, 18, 20; </w:t>
      </w:r>
    </w:p>
    <w:bookmarkEnd w:id="264"/>
    <w:bookmarkStart w:name="z27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Бориса Петрова: 26, 27А, 28, 34, 40, 42, 46, 48, 50; </w:t>
      </w:r>
    </w:p>
    <w:bookmarkEnd w:id="265"/>
    <w:bookmarkStart w:name="z27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Жамбыла: 1, 1/3, 1А, 3/1, 7, 11, 13, 15, 19, 29, 31, 41, 49А, 49Б, 53, 55; </w:t>
      </w:r>
    </w:p>
    <w:bookmarkEnd w:id="266"/>
    <w:bookmarkStart w:name="z27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Иртышская: 2, 3, 4, 5, 6, 7, 8, 9, 10, 11, 12, 14, 17, 19, 20, 29, 36, 37, 38, 39, 40, 41, 42, 44, 46, 48, 50, 52; </w:t>
      </w:r>
    </w:p>
    <w:bookmarkEnd w:id="267"/>
    <w:bookmarkStart w:name="z28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Крылова: 24, 25, 28, 36, 37, 41, 43, 45, 47, 49, 51, 53, 54/1, 55, 57, 59, 61, 62, 63, 64, 69, 80, 80/1, 84, 86, 88, 90; </w:t>
      </w:r>
    </w:p>
    <w:bookmarkEnd w:id="268"/>
    <w:bookmarkStart w:name="z28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Куйбышевское лесничество;</w:t>
      </w:r>
    </w:p>
    <w:bookmarkEnd w:id="269"/>
    <w:bookmarkStart w:name="z28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переулок Куйбышевского лесничества;</w:t>
      </w:r>
    </w:p>
    <w:bookmarkEnd w:id="270"/>
    <w:bookmarkStart w:name="z28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3-й переулок Куйбышевского лесничества;</w:t>
      </w:r>
    </w:p>
    <w:bookmarkEnd w:id="271"/>
    <w:bookmarkStart w:name="z28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1-й переулок Куйбышевской рощи; </w:t>
      </w:r>
    </w:p>
    <w:bookmarkEnd w:id="272"/>
    <w:bookmarkStart w:name="z28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2-й переулок Куйбышевской рощи; </w:t>
      </w:r>
    </w:p>
    <w:bookmarkEnd w:id="273"/>
    <w:bookmarkStart w:name="z28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3-й переулок Куйбышевской рощи;</w:t>
      </w:r>
    </w:p>
    <w:bookmarkEnd w:id="274"/>
    <w:bookmarkStart w:name="z28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Куйбышевского лесничества;</w:t>
      </w:r>
    </w:p>
    <w:bookmarkEnd w:id="275"/>
    <w:bookmarkStart w:name="z28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2-й Куйбышевской рощи;</w:t>
      </w:r>
    </w:p>
    <w:bookmarkEnd w:id="276"/>
    <w:bookmarkStart w:name="z28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3-й Куйбышевской рощи;</w:t>
      </w:r>
    </w:p>
    <w:bookmarkEnd w:id="277"/>
    <w:bookmarkStart w:name="z29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Куйбышева; </w:t>
      </w:r>
    </w:p>
    <w:bookmarkEnd w:id="278"/>
    <w:bookmarkStart w:name="z29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Мухтара Ауэзова: 2, 2А, 3, 4, 5, 7, 9, 11, 12, 13, 15, 16, 17, 19, 20, 21; </w:t>
      </w:r>
    </w:p>
    <w:bookmarkEnd w:id="279"/>
    <w:bookmarkStart w:name="z29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Куйбышевская роща;</w:t>
      </w:r>
    </w:p>
    <w:bookmarkEnd w:id="280"/>
    <w:bookmarkStart w:name="z29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Парковая: 2, 5, 7, 15, 16, 19, 22, 24; </w:t>
      </w:r>
    </w:p>
    <w:bookmarkEnd w:id="281"/>
    <w:bookmarkStart w:name="z29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И. Порфирьева: 37, 39, 45, 49, 51, 53, 57, 59, 61, 65, 67, 69, 71; </w:t>
      </w:r>
    </w:p>
    <w:bookmarkEnd w:id="282"/>
    <w:bookmarkStart w:name="z29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Кожаберген жырау;</w:t>
      </w:r>
    </w:p>
    <w:bookmarkEnd w:id="283"/>
    <w:bookmarkStart w:name="z29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"Восток": 231;</w:t>
      </w:r>
    </w:p>
    <w:bookmarkEnd w:id="284"/>
    <w:bookmarkStart w:name="z29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"Голубой берег": 3, 33;</w:t>
      </w:r>
    </w:p>
    <w:bookmarkEnd w:id="285"/>
    <w:bookmarkStart w:name="z29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"Голубой берег", улица Южная: 6;</w:t>
      </w:r>
    </w:p>
    <w:bookmarkEnd w:id="286"/>
    <w:bookmarkStart w:name="z29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"Каштан": 306;</w:t>
      </w:r>
    </w:p>
    <w:bookmarkEnd w:id="287"/>
    <w:bookmarkStart w:name="z30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"Коммунальник-2": 42;</w:t>
      </w:r>
    </w:p>
    <w:bookmarkEnd w:id="288"/>
    <w:bookmarkStart w:name="z30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"Насосная": 69;</w:t>
      </w:r>
    </w:p>
    <w:bookmarkEnd w:id="289"/>
    <w:bookmarkStart w:name="z30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"Пламя", улица 131 километр: 69.</w:t>
      </w:r>
    </w:p>
    <w:bookmarkEnd w:id="290"/>
    <w:bookmarkStart w:name="z30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590</w:t>
      </w:r>
    </w:p>
    <w:bookmarkEnd w:id="291"/>
    <w:bookmarkStart w:name="z30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Евнея Букетова, 35А, здание коммунального государственного учреждения "Городская классическая гимназия имени Сафуана Шаймерденова"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292"/>
    <w:bookmarkStart w:name="z30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имени Евнея Букетова: 49;</w:t>
      </w:r>
    </w:p>
    <w:bookmarkEnd w:id="293"/>
    <w:bookmarkStart w:name="z30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Жамбыла: 113, 115, 117, 121, 123, 125, 127, 129, 131, 133, 137, 141, 143; </w:t>
      </w:r>
    </w:p>
    <w:bookmarkEnd w:id="294"/>
    <w:bookmarkStart w:name="z30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Карима Сутюшева: 77;</w:t>
      </w:r>
    </w:p>
    <w:bookmarkEnd w:id="295"/>
    <w:bookmarkStart w:name="z30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Конституции Казахстана: 29, 46;</w:t>
      </w:r>
    </w:p>
    <w:bookmarkEnd w:id="296"/>
    <w:bookmarkStart w:name="z30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Парковая: 104, 118, 126, 130, 132, 134, 140;</w:t>
      </w:r>
    </w:p>
    <w:bookmarkEnd w:id="297"/>
    <w:bookmarkStart w:name="z31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Попова: 75, 76, 78, 80, 84;</w:t>
      </w:r>
    </w:p>
    <w:bookmarkEnd w:id="298"/>
    <w:bookmarkStart w:name="z31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Муканова: 68, 91.</w:t>
      </w:r>
    </w:p>
    <w:bookmarkEnd w:id="299"/>
    <w:bookmarkStart w:name="z31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591</w:t>
      </w:r>
    </w:p>
    <w:bookmarkEnd w:id="300"/>
    <w:bookmarkStart w:name="z31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Парковая, 57Б, здание коммунального государственного учреждения "Управление сельского хозяйства акимата Северо-Казахстанской области". </w:t>
      </w:r>
    </w:p>
    <w:bookmarkEnd w:id="301"/>
    <w:bookmarkStart w:name="z31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314-й стрелковой дивизии: 13, 15, 17, 19, 21, 23, 25, 27, 29, 30, 31, 32, 33, 34, 35, 36, 37, 38, 41, 42, 43, 44, 45, 46, 47, 48, 50, 52, 54, 56, 56А, 58, 58/1, 60А, 62, 64, 74, 76, 78, 80, 82, 84, 86, 90, 92, 94, 96, 98, 100, 102, 104, 106, 108, 110, 112; </w:t>
      </w:r>
    </w:p>
    <w:bookmarkEnd w:id="302"/>
    <w:bookmarkStart w:name="z31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Аубакира Исмаилова: 39, 41, 43, 56, 58;</w:t>
      </w:r>
    </w:p>
    <w:bookmarkEnd w:id="303"/>
    <w:bookmarkStart w:name="z31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Токсан би: 2, 2А, 4, 6, 8, 10, 12, 14, 16, 20, 22, 24, 30, 32, 34, 36, 38, 42, 44, 46, 48, 50; </w:t>
      </w:r>
    </w:p>
    <w:bookmarkEnd w:id="304"/>
    <w:bookmarkStart w:name="z31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Жамбыла: 59, 61, 63, 65, 67, 69, 71, 71А, 73, 81, 85, 87, 89, 91, 93, 95, 103, 107, 109; </w:t>
      </w:r>
    </w:p>
    <w:bookmarkEnd w:id="305"/>
    <w:bookmarkStart w:name="z31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Мухтара Ауэзова: 22, 24, 25, 27, 29, 31, 34, 39, 40, 41, 43, 45, 47, 49, 50, 51, 53, 56, 60, 61, 62, 63, 64, 65, 67, 68, 69, 71, 73, 75, 77, 78, 79, 80, 81, 82, 83, 84, 85, 86, 87, 88, 90, 92, 93, 94, 95, 96, 97, 98, 99, 100, 101, 102, 103, 104, 105, 106, 107, 109, 111; </w:t>
      </w:r>
    </w:p>
    <w:bookmarkEnd w:id="306"/>
    <w:bookmarkStart w:name="z31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Маяковского: 93, 93А, 95, 102, 106, 108, 110, 116, 118, 120, 122, 124, 126, 128, 130, 132, 134, 134А, 136, 138, 140, 142, 144, 146, 148, 150, 152; </w:t>
      </w:r>
    </w:p>
    <w:bookmarkEnd w:id="307"/>
    <w:bookmarkStart w:name="z32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Парковая: 21, 31, 37, 39, 41, 42, 43, 45, 50, 53, 57А, 60, 60/1, 61, 62, 63, 65, 67, 68, 70, 71, 72, 73, 74, 75, 76, 77, 79, 80, 81, 83, 84, 85, 86, 90, 91, 92, 95, 96, 98, 100;</w:t>
      </w:r>
    </w:p>
    <w:bookmarkEnd w:id="308"/>
    <w:bookmarkStart w:name="z32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Партизанская: 74, 76, 78, 80, 82, 84, 86, 90, 92, 94А, 98, 100, 102, 104, 106, 114, 116, 118, 120, 122, 124, 126, 127, 128, 129, 130, 134, 137, 139, 143, 145, 147, 149, 151, 153, 155, 157, 161, 163, 165, 167, 169, 173, 175, 177, 179; </w:t>
      </w:r>
    </w:p>
    <w:bookmarkEnd w:id="309"/>
    <w:bookmarkStart w:name="z32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И. Порфирьева: 44, 56, 60, 62, 70, 72, 74; </w:t>
      </w:r>
    </w:p>
    <w:bookmarkEnd w:id="310"/>
    <w:bookmarkStart w:name="z32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Позолотина Т.С.: 53, 54, 56, 69, 73, 75, 79, 83, 85; </w:t>
      </w:r>
    </w:p>
    <w:bookmarkEnd w:id="311"/>
    <w:bookmarkStart w:name="z32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 Попова: 77, 83, 85, 87, 89, 91, 93, 95, 97, 99, 99А, 101, 103, 105, 109, 115, 117, 119, 121, 123, 125; </w:t>
      </w:r>
    </w:p>
    <w:bookmarkEnd w:id="312"/>
    <w:bookmarkStart w:name="z32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Кайсара Таштитова: 40, 44, 57, 66, 68, 78, 80, 82, 84, 85, 87, 93, 95, 97, 107;</w:t>
      </w:r>
    </w:p>
    <w:bookmarkEnd w:id="313"/>
    <w:bookmarkStart w:name="z32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Труда: 30, 34, 43, 49.</w:t>
      </w:r>
    </w:p>
    <w:bookmarkEnd w:id="314"/>
    <w:bookmarkStart w:name="z32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592</w:t>
      </w:r>
    </w:p>
    <w:bookmarkEnd w:id="315"/>
    <w:bookmarkStart w:name="z32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Парковая, 141, здание коммунального государственного учреждения "Областная специализированная детско-юношеская спортивная школа олимпийского резерва по боксу" коммунального государственного учреждения "Управление физической культуры и спорта акимата Северо-Казахстанской области". </w:t>
      </w:r>
    </w:p>
    <w:bookmarkEnd w:id="316"/>
    <w:bookmarkStart w:name="z32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314-й стрелковой дивизии: 138;</w:t>
      </w:r>
    </w:p>
    <w:bookmarkEnd w:id="317"/>
    <w:bookmarkStart w:name="z33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Евгения Брусиловского: 49, 51, 55, 57, 58, 61, 63; </w:t>
      </w:r>
    </w:p>
    <w:bookmarkEnd w:id="318"/>
    <w:bookmarkStart w:name="z33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Евнея Букетова: 51, 53, 57, 59, 61; </w:t>
      </w:r>
    </w:p>
    <w:bookmarkEnd w:id="319"/>
    <w:bookmarkStart w:name="z33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Карима Сутюшева: 68А, 68Б, 83, 85; </w:t>
      </w:r>
    </w:p>
    <w:bookmarkEnd w:id="320"/>
    <w:bookmarkStart w:name="z33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Астана: 1, 2/1, 2/2, 4, 7, 10, 12А, 14, 18; </w:t>
      </w:r>
    </w:p>
    <w:bookmarkEnd w:id="321"/>
    <w:bookmarkStart w:name="z33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Конституции Казахстана: 49, 50, 51, 54, 58, 70, 72;</w:t>
      </w:r>
    </w:p>
    <w:bookmarkEnd w:id="322"/>
    <w:bookmarkStart w:name="z33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Мухтара Ауэзова: 128, 138, 140, 142, 144, 147, 150, 152, 156; </w:t>
      </w:r>
    </w:p>
    <w:bookmarkEnd w:id="323"/>
    <w:bookmarkStart w:name="z33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П. Васильева: 61В, 63, 67, 69;</w:t>
      </w:r>
    </w:p>
    <w:bookmarkEnd w:id="324"/>
    <w:bookmarkStart w:name="z33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Парковая: 117, 119, 121, 137, 139, 145; </w:t>
      </w:r>
    </w:p>
    <w:bookmarkEnd w:id="325"/>
    <w:bookmarkStart w:name="z33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Ульянова: 92, 98;</w:t>
      </w:r>
    </w:p>
    <w:bookmarkEnd w:id="326"/>
    <w:bookmarkStart w:name="z33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Муканова: 72.</w:t>
      </w:r>
    </w:p>
    <w:bookmarkEnd w:id="327"/>
    <w:bookmarkStart w:name="z34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593</w:t>
      </w:r>
    </w:p>
    <w:bookmarkEnd w:id="328"/>
    <w:bookmarkStart w:name="z34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имени Мухтара Ауэзова, 157, здание Филиала некоммерческого акционерного общества "Государственная корпорация "Правительство для граждан" по Северо-Казахстанской области.</w:t>
      </w:r>
    </w:p>
    <w:bookmarkEnd w:id="329"/>
    <w:bookmarkStart w:name="z34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Бостандыкская: 41, 54, 56;</w:t>
      </w:r>
    </w:p>
    <w:bookmarkEnd w:id="330"/>
    <w:bookmarkStart w:name="z34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Евнея Букетова: 42, 44, 46;</w:t>
      </w:r>
    </w:p>
    <w:bookmarkEnd w:id="331"/>
    <w:bookmarkStart w:name="z34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Жамбыла: 147, 149, 151, 153, 157, 161;</w:t>
      </w:r>
    </w:p>
    <w:bookmarkEnd w:id="332"/>
    <w:bookmarkStart w:name="z34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Интернациональная: 53, 55, 56, 57, 58, 60, 62, 64;</w:t>
      </w:r>
    </w:p>
    <w:bookmarkEnd w:id="333"/>
    <w:bookmarkStart w:name="z34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Мухтара Ауэзова: 157, 160, 160А, 162, 168, 174;</w:t>
      </w:r>
    </w:p>
    <w:bookmarkEnd w:id="334"/>
    <w:bookmarkStart w:name="z34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61, 63.</w:t>
      </w:r>
    </w:p>
    <w:bookmarkEnd w:id="335"/>
    <w:bookmarkStart w:name="z34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594</w:t>
      </w:r>
    </w:p>
    <w:bookmarkEnd w:id="336"/>
    <w:bookmarkStart w:name="z34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П. Васильева, 44, здание коммунального государственного учреждения "Средняя школа № 1 имени Мурата Айтхожина"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337"/>
    <w:bookmarkStart w:name="z35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314-й стрелковой дивизии: 142;</w:t>
      </w:r>
    </w:p>
    <w:bookmarkEnd w:id="338"/>
    <w:bookmarkStart w:name="z35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Гоголя: 14;</w:t>
      </w:r>
    </w:p>
    <w:bookmarkEnd w:id="339"/>
    <w:bookmarkStart w:name="z35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Евгения Брусиловского: 65, 68, 70, 74, 74А;</w:t>
      </w:r>
    </w:p>
    <w:bookmarkEnd w:id="340"/>
    <w:bookmarkStart w:name="z35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Евнея Букетова: 48, 54, 65, 77, 79;</w:t>
      </w:r>
    </w:p>
    <w:bookmarkEnd w:id="341"/>
    <w:bookmarkStart w:name="z35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Интернациональная: 59, 61, 71, 75, 77;</w:t>
      </w:r>
    </w:p>
    <w:bookmarkEnd w:id="342"/>
    <w:bookmarkStart w:name="z35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9, 11, 17;</w:t>
      </w:r>
    </w:p>
    <w:bookmarkEnd w:id="343"/>
    <w:bookmarkStart w:name="z35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Мухтара Ауэзова: 153.</w:t>
      </w:r>
    </w:p>
    <w:bookmarkEnd w:id="344"/>
    <w:bookmarkStart w:name="z35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595</w:t>
      </w:r>
    </w:p>
    <w:bookmarkEnd w:id="345"/>
    <w:bookmarkStart w:name="z35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Конституции Казахстана, 60, здание коммунального государственного учреждения "Областной центр творчества детей и юношества" коммунального государственного учреждения "Управление образования акимата Северо-Казахстанской области". </w:t>
      </w:r>
    </w:p>
    <w:bookmarkEnd w:id="346"/>
    <w:bookmarkStart w:name="z35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Токсан би: 21, 23, 25, 27, 80, 82, 84;</w:t>
      </w:r>
    </w:p>
    <w:bookmarkEnd w:id="347"/>
    <w:bookmarkStart w:name="z36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Интернациональная: 68, 70,74, 76, 78;</w:t>
      </w:r>
    </w:p>
    <w:bookmarkEnd w:id="348"/>
    <w:bookmarkStart w:name="z36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34, 36, 38, 40;</w:t>
      </w:r>
    </w:p>
    <w:bookmarkEnd w:id="349"/>
    <w:bookmarkStart w:name="z36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Бостандыкская: 51, 70;</w:t>
      </w:r>
    </w:p>
    <w:bookmarkEnd w:id="350"/>
    <w:bookmarkStart w:name="z36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65, 67, 69, 71.</w:t>
      </w:r>
    </w:p>
    <w:bookmarkEnd w:id="351"/>
    <w:bookmarkStart w:name="z36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596</w:t>
      </w:r>
    </w:p>
    <w:bookmarkEnd w:id="352"/>
    <w:bookmarkStart w:name="z36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Егемен Қазақстан, 29, здание коммунального государственного учреждения "Средняя школа-комплекс национального возрождения №17"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353"/>
    <w:bookmarkStart w:name="z36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Бостандыкская: 78, 86;</w:t>
      </w:r>
    </w:p>
    <w:bookmarkEnd w:id="354"/>
    <w:bookmarkStart w:name="z36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Гоголя: 20, 25, 31;</w:t>
      </w:r>
    </w:p>
    <w:bookmarkEnd w:id="355"/>
    <w:bookmarkStart w:name="z36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Интернациональная: 84, 88, 88В, 92, 94, 94А;</w:t>
      </w:r>
    </w:p>
    <w:bookmarkEnd w:id="356"/>
    <w:bookmarkStart w:name="z36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23;</w:t>
      </w:r>
    </w:p>
    <w:bookmarkEnd w:id="357"/>
    <w:bookmarkStart w:name="z37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Московская: 1, 2, 5, 7, 9;</w:t>
      </w:r>
    </w:p>
    <w:bookmarkEnd w:id="358"/>
    <w:bookmarkStart w:name="z37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Егемен Қазақстан: 40, 40А, 46;</w:t>
      </w:r>
    </w:p>
    <w:bookmarkEnd w:id="359"/>
    <w:bookmarkStart w:name="z37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Батыр Баян: 2, 4, 8, 10, 24, 26;</w:t>
      </w:r>
    </w:p>
    <w:bookmarkEnd w:id="360"/>
    <w:bookmarkStart w:name="z37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81.</w:t>
      </w:r>
    </w:p>
    <w:bookmarkEnd w:id="361"/>
    <w:bookmarkStart w:name="z37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597</w:t>
      </w:r>
    </w:p>
    <w:bookmarkEnd w:id="362"/>
    <w:bookmarkStart w:name="z37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Егемен Қазақстан, 22, здание коммунального государственного учреждения "Первая гимназия"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363"/>
    <w:bookmarkStart w:name="z37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Гоголя: 9, 13, 19; </w:t>
      </w:r>
    </w:p>
    <w:bookmarkEnd w:id="364"/>
    <w:bookmarkStart w:name="z37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Евнея Букетова: 58, 83, 85, 87, 89, 91;</w:t>
      </w:r>
    </w:p>
    <w:bookmarkEnd w:id="365"/>
    <w:bookmarkStart w:name="z37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Евгения Брусиловского: 63А;</w:t>
      </w:r>
    </w:p>
    <w:bookmarkEnd w:id="366"/>
    <w:bookmarkStart w:name="z37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Интернациональная: 79, 81, 83;</w:t>
      </w:r>
    </w:p>
    <w:bookmarkEnd w:id="367"/>
    <w:bookmarkStart w:name="z38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Каныша Сатпаева: 2; </w:t>
      </w:r>
    </w:p>
    <w:bookmarkEnd w:id="368"/>
    <w:bookmarkStart w:name="z38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Карима Сутюшева: 70А, 70; </w:t>
      </w:r>
    </w:p>
    <w:bookmarkEnd w:id="369"/>
    <w:bookmarkStart w:name="z38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Конституции Казахстана: 53, 55, 76; </w:t>
      </w:r>
    </w:p>
    <w:bookmarkEnd w:id="370"/>
    <w:bookmarkStart w:name="z38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Некрасова: 1; </w:t>
      </w:r>
    </w:p>
    <w:bookmarkEnd w:id="371"/>
    <w:bookmarkStart w:name="z38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Егемен Қазақстан: 1, 3, 4, 5, 9, 11, 13, 17, 20, 27, 28, 30; </w:t>
      </w:r>
    </w:p>
    <w:bookmarkEnd w:id="372"/>
    <w:bookmarkStart w:name="z385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Красноармейский; </w:t>
      </w:r>
    </w:p>
    <w:bookmarkEnd w:id="373"/>
    <w:bookmarkStart w:name="z38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Егемен Қазақстан.</w:t>
      </w:r>
    </w:p>
    <w:bookmarkEnd w:id="374"/>
    <w:bookmarkStart w:name="z387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598</w:t>
      </w:r>
    </w:p>
    <w:bookmarkEnd w:id="375"/>
    <w:bookmarkStart w:name="z388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Партизанская, 160, здание Северо-Казахстанского областного представительства акционерного общества "Национальная компания "Продовольственная контрактная корпорация". </w:t>
      </w:r>
    </w:p>
    <w:bookmarkEnd w:id="376"/>
    <w:bookmarkStart w:name="z38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Универсальная: 1А, 1Б; 21, 21А; 23А; 30Б; 33; 36; 70;</w:t>
      </w:r>
    </w:p>
    <w:bookmarkEnd w:id="377"/>
    <w:bookmarkStart w:name="z39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Универсальный;</w:t>
      </w:r>
    </w:p>
    <w:bookmarkEnd w:id="378"/>
    <w:bookmarkStart w:name="z391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Универсальный;</w:t>
      </w:r>
    </w:p>
    <w:bookmarkEnd w:id="379"/>
    <w:bookmarkStart w:name="z392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Универсальный;</w:t>
      </w:r>
    </w:p>
    <w:bookmarkEnd w:id="380"/>
    <w:bookmarkStart w:name="z393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Маяковского;</w:t>
      </w:r>
    </w:p>
    <w:bookmarkEnd w:id="381"/>
    <w:bookmarkStart w:name="z394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 километр; </w:t>
      </w:r>
    </w:p>
    <w:bookmarkEnd w:id="382"/>
    <w:bookmarkStart w:name="z395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314-й стрелковой дивизии: 5, 7, 49, 51, 53, 55, 57, 59, 61, 63, 65, 67, 69, 71, 73, 114, 118, 120, 122, 124, 126, 128, 130, 132; </w:t>
      </w:r>
    </w:p>
    <w:bookmarkEnd w:id="383"/>
    <w:bookmarkStart w:name="z396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Токсан би: 1, 1А, 1В, 3, 5, 7, 9, 54, 58, 60, 62, 64, 66, 68; </w:t>
      </w:r>
    </w:p>
    <w:bookmarkEnd w:id="384"/>
    <w:bookmarkStart w:name="z397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Мухтара Ауэзова: 108, 110, 112, 113, 114, 115, 115А, 115В, 116, 117, 117/2, 118, 119, 120, 121, 122, 123, 124, 125, 126, 127, 129, 133, 133/1, 133/2, 133А, 133В, 133Г, 133Д; </w:t>
      </w:r>
    </w:p>
    <w:bookmarkEnd w:id="385"/>
    <w:bookmarkStart w:name="z398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Маяковского: 97, 162, 164; </w:t>
      </w:r>
    </w:p>
    <w:bookmarkEnd w:id="386"/>
    <w:bookmarkStart w:name="z399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П. Васильева: 2, 3, 4, 5, 7, 9, 10, 10/1, 11, 12, 13, 14, 16, 18, 28, 30, 30А, 32, 33, 34, 35, 36, 37, 39, 39А, 41, 43, 45, 47, 51, 53, 55, 57; </w:t>
      </w:r>
    </w:p>
    <w:bookmarkEnd w:id="387"/>
    <w:bookmarkStart w:name="z400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Парковая: 101, 103, 105, 107, 109, 111, 113, 115;</w:t>
      </w:r>
    </w:p>
    <w:bookmarkEnd w:id="388"/>
    <w:bookmarkStart w:name="z401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Партизанская: 144, 148, 150, 152, 154, 156, 158, 158/2, 158А, 158Б, 185, 193А; </w:t>
      </w:r>
    </w:p>
    <w:bookmarkEnd w:id="389"/>
    <w:bookmarkStart w:name="z402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 Попова: 86, 88А, 90, 90А, 92, 94, 98, 100, 102, 106, 110, 112, 114, 116, 118, 120, 122, 131, 137, 145, 147, 149, 151; </w:t>
      </w:r>
    </w:p>
    <w:bookmarkEnd w:id="390"/>
    <w:bookmarkStart w:name="z403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Абая: 1, 2, 3, 4, 5, 6, 7, 8, 9, 10; </w:t>
      </w:r>
    </w:p>
    <w:bookmarkEnd w:id="391"/>
    <w:bookmarkStart w:name="z404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Т.С. Позолотина;</w:t>
      </w:r>
    </w:p>
    <w:bookmarkEnd w:id="392"/>
    <w:bookmarkStart w:name="z405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Труда; </w:t>
      </w:r>
    </w:p>
    <w:bookmarkEnd w:id="393"/>
    <w:bookmarkStart w:name="z406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С. Муканова: 74, 76, 78, 80, 95, 97, 99, 101, 103, 105, 107, 109, 111, 115, 117, 121, 123, 125, 127, 129, 131, 133; </w:t>
      </w:r>
    </w:p>
    <w:bookmarkEnd w:id="394"/>
    <w:bookmarkStart w:name="z407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Труда: 51, 53, 55, 55А, 57, 59.</w:t>
      </w:r>
    </w:p>
    <w:bookmarkEnd w:id="395"/>
    <w:bookmarkStart w:name="z408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599</w:t>
      </w:r>
    </w:p>
    <w:bookmarkEnd w:id="396"/>
    <w:bookmarkStart w:name="z409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Каныша Сатпаева, 13, здание Филиала открытого акционерного общества "Российские железные дороги" Петропавловского отделения Южно-Уральской железной дороги – структурное подразделение "Петропавловская дистанция гражданских сооружений, водоснабжения и водоотведения". </w:t>
      </w:r>
    </w:p>
    <w:bookmarkEnd w:id="397"/>
    <w:bookmarkStart w:name="z410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Ахременко Н.А.: 3, 9, 19, 21, 23, 27, 29, 29/1;</w:t>
      </w:r>
    </w:p>
    <w:bookmarkEnd w:id="398"/>
    <w:bookmarkStart w:name="z411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Интернациональная: 98;</w:t>
      </w:r>
    </w:p>
    <w:bookmarkEnd w:id="399"/>
    <w:bookmarkStart w:name="z412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Каныша Сатпаева: 1, 3, 3А, 3Б, 3Г, 3Д, 5, 7, 9, 15, 15А, 17, 28, 30, 34;</w:t>
      </w:r>
    </w:p>
    <w:bookmarkEnd w:id="400"/>
    <w:bookmarkStart w:name="z413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Лесная: 3, 3А;</w:t>
      </w:r>
    </w:p>
    <w:bookmarkEnd w:id="401"/>
    <w:bookmarkStart w:name="z414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Батыр Баян: 3, 5, 7, 9;</w:t>
      </w:r>
    </w:p>
    <w:bookmarkEnd w:id="402"/>
    <w:bookmarkStart w:name="z415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Ахременко Н.А.;</w:t>
      </w:r>
    </w:p>
    <w:bookmarkEnd w:id="403"/>
    <w:bookmarkStart w:name="z416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имени Свердлова; </w:t>
      </w:r>
    </w:p>
    <w:bookmarkEnd w:id="404"/>
    <w:bookmarkStart w:name="z417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Ружейникова И.С.: 95, 97. </w:t>
      </w:r>
    </w:p>
    <w:bookmarkEnd w:id="405"/>
    <w:bookmarkStart w:name="z418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600</w:t>
      </w:r>
    </w:p>
    <w:bookmarkEnd w:id="406"/>
    <w:bookmarkStart w:name="z419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Юрия Медведева, 1, здание коммунального государственного казенного предприятия "Петропавловский колледж машиностроения и транспорта имени Байкена Ашимова" коммунального государственного учреждения "Управление образования акимата Северо-Казахстанской области". </w:t>
      </w:r>
    </w:p>
    <w:bookmarkEnd w:id="407"/>
    <w:bookmarkStart w:name="z420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Воровского: 73;</w:t>
      </w:r>
    </w:p>
    <w:bookmarkEnd w:id="408"/>
    <w:bookmarkStart w:name="z421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Каныша Сатпаева: 42А, 46, 48, 50; </w:t>
      </w:r>
    </w:p>
    <w:bookmarkEnd w:id="409"/>
    <w:bookmarkStart w:name="z422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В.Б. Кошукова: 3, 7, 14А; </w:t>
      </w:r>
    </w:p>
    <w:bookmarkEnd w:id="410"/>
    <w:bookmarkStart w:name="z423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Юрия Медведева: 10, 11; </w:t>
      </w:r>
    </w:p>
    <w:bookmarkEnd w:id="411"/>
    <w:bookmarkStart w:name="z424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Батыр Баян: 11, 61, 63.</w:t>
      </w:r>
    </w:p>
    <w:bookmarkEnd w:id="412"/>
    <w:bookmarkStart w:name="z425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601</w:t>
      </w:r>
    </w:p>
    <w:bookmarkEnd w:id="413"/>
    <w:bookmarkStart w:name="z426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Каныша Сатпаева, 33, здание коммунального государственного учреждения "Средняя школа № 20 имени Жумабека Ташенова"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414"/>
    <w:bookmarkStart w:name="z427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Ахременко Н.А.: 2, 4, 16, 18, 26;</w:t>
      </w:r>
    </w:p>
    <w:bookmarkEnd w:id="415"/>
    <w:bookmarkStart w:name="z428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Вагонная;</w:t>
      </w:r>
    </w:p>
    <w:bookmarkEnd w:id="416"/>
    <w:bookmarkStart w:name="z429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Волочаевская: 96, 98, 100, 115;</w:t>
      </w:r>
    </w:p>
    <w:bookmarkEnd w:id="417"/>
    <w:bookmarkStart w:name="z430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Воровского: 79, 81, 83, 85, 87, 89, 91, 92, 93, 94, 95, 96, 96А, 97, 98, 99, 100, 101, 102, 103, 104, 105, 106, 107, 108, 109, 110, 111, 112, 114, 116, 116А, 118, 120, 122;</w:t>
      </w:r>
    </w:p>
    <w:bookmarkEnd w:id="418"/>
    <w:bookmarkStart w:name="z431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Каныша Сатпаева: 23, 25, 39, 41, 47, 49, 51, 52, 53, 54, 55, 56, 57, 58, 59, 60, 62, 64, 66, 68, 74, 76, 78, 80, 82, 84, 86;</w:t>
      </w:r>
    </w:p>
    <w:bookmarkEnd w:id="419"/>
    <w:bookmarkStart w:name="z432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Калинина: 29, 31, 33, 35, 37, 41, 43, 45, 47, 49, 51, 53, 55, 57, 70, 72, 74, 76, 78, 80, 80/1, 82, 84, 86, 88, 90, 92, 94, 96, 98, 100, 102;</w:t>
      </w:r>
    </w:p>
    <w:bookmarkEnd w:id="420"/>
    <w:bookmarkStart w:name="z433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Котовского: 4, 16;</w:t>
      </w:r>
    </w:p>
    <w:bookmarkEnd w:id="421"/>
    <w:bookmarkStart w:name="z434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В.Б. Кошукова: 2, 4, 6, 10, 12, 14;</w:t>
      </w:r>
    </w:p>
    <w:bookmarkEnd w:id="422"/>
    <w:bookmarkStart w:name="z435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Ленинградская: 85, 89, 90, 91, 92, 93, 94, 95, 96, 97, 98, 99, 100, 101, 102, 103, 104, 105, 106, 107, 108, 109, 110, 112, 114;</w:t>
      </w:r>
    </w:p>
    <w:bookmarkEnd w:id="423"/>
    <w:bookmarkStart w:name="z436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Московская: 101, 103, 104, 105, 106, 107, 108, 109, 110, 111, 112, 113, 114, 115, 115А, 116, 117, 118, 119, 120, 121, 122, 123, 124, 126, 128;</w:t>
      </w:r>
    </w:p>
    <w:bookmarkEnd w:id="424"/>
    <w:bookmarkStart w:name="z437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Батыр Баян: 65, 67, 69, 105, 107, 108, 109, 110, 111, 112, 113, 114, 115, 116, 117, 118, 119, 120, 121, 122, 123, 125, 124, 126, 127, 128, 129, 130, 131, 133, 135;</w:t>
      </w:r>
    </w:p>
    <w:bookmarkEnd w:id="425"/>
    <w:bookmarkStart w:name="z438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Толстого: 3, 17;</w:t>
      </w:r>
    </w:p>
    <w:bookmarkEnd w:id="426"/>
    <w:bookmarkStart w:name="z439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Тургенева;</w:t>
      </w:r>
    </w:p>
    <w:bookmarkEnd w:id="427"/>
    <w:bookmarkStart w:name="z440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Фрунзе: 3;</w:t>
      </w:r>
    </w:p>
    <w:bookmarkEnd w:id="428"/>
    <w:bookmarkStart w:name="z441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Халтурина: 75, 77, 81, 83, 85, 87, 87А, 89, 112, 112А, 114, 116, 118;</w:t>
      </w:r>
    </w:p>
    <w:bookmarkEnd w:id="429"/>
    <w:bookmarkStart w:name="z442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Юрия Медведева: 4.</w:t>
      </w:r>
    </w:p>
    <w:bookmarkEnd w:id="430"/>
    <w:bookmarkStart w:name="z443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602</w:t>
      </w:r>
    </w:p>
    <w:bookmarkEnd w:id="431"/>
    <w:bookmarkStart w:name="z444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Пугачева, 129, здание коммунального государственного учреждения "Неполная средняя школа № 31"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432"/>
    <w:bookmarkStart w:name="z445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Войкова: 1, 2, 3, 4, 5, 6, 7, 8, 9, 10, 12, 13, 15, 16, 17, 18, 19, 20,22, 23, 24, 25, 26; </w:t>
      </w:r>
    </w:p>
    <w:bookmarkEnd w:id="433"/>
    <w:bookmarkStart w:name="z446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Демьяна Бедного: 1, 7, 9, 11, 13, 15, 17, 17/1, 18А, 19, 20, 21, 22, 23, 24, 25, 26, 27, 30, 31, 32, 33, 34, 35, 36, 37, 38, 39, 40, 41, 42;</w:t>
      </w:r>
    </w:p>
    <w:bookmarkEnd w:id="434"/>
    <w:bookmarkStart w:name="z447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Добролюбова: 1, 3, 3А, 4, 5, 6, 7, 8, 9, 10, 11, 12, 13, 14, 15, 17, 18, 19, 20, 21, 22, 23, 24, 25, 27;</w:t>
      </w:r>
    </w:p>
    <w:bookmarkEnd w:id="435"/>
    <w:bookmarkStart w:name="z448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Караванная: 1, 2, 2А, 3, 4, 5, 6, 7, 8, 9, 10, 11, 12, 15, 16, 17, 18, 19, 20, 21, 22, 23, 24, 25, 26, 27, 28, 29, 30, 31, 32, 33, 34, 35, 36, 37, 38, 39, 40, 41, 42, 43, 44, 45, 46, 47, 48, 50, 51, 52, 53, 54, 55, 56, 57, 58, 59, 60, 61, 62, 63, 64, 65, 66, 67, 68, 70, 72;</w:t>
      </w:r>
    </w:p>
    <w:bookmarkEnd w:id="436"/>
    <w:bookmarkStart w:name="z449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Красина: 2, 3, 4, 5, 5Б, 6, 9, 10, 11, 12, 13, 14, 15, 16, 17, 21, 22, 23, 24, 25, 26, 27, 28, 29, 30, 32,33, 34, 35, 36, 37, 38, 39, 41, 42, 43, 44, 45, 47, 48, 49, 50, 51, 52, 54, 55, 56, 57, 58;</w:t>
      </w:r>
    </w:p>
    <w:bookmarkEnd w:id="437"/>
    <w:bookmarkStart w:name="z450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Лозовского;</w:t>
      </w:r>
    </w:p>
    <w:bookmarkEnd w:id="438"/>
    <w:bookmarkStart w:name="z451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М.В. Ломоносова: 1, 2, 3, 4, 5, 6, 7, 8, 9, 10, 11, 12, 13, 14, 15, 16, 17, 18, 19, 20, 21, 22, 23, 24, 25, 26, 27, 28, 29, 30, 31, 32, 33, 34, 35, 36, 37, 38, 40, 41, 43, 44, 45, 46, 47, 48, 49, 50, 51, 52, 53, 54, 55, 56, 57, 58, 59, 60, 61, 62, 63, 64, 65, 66, 67, 68, 69, 70, 71, 72, 73, 74;</w:t>
      </w:r>
    </w:p>
    <w:bookmarkEnd w:id="439"/>
    <w:bookmarkStart w:name="z452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Матвеева А.В.: 1, 3, 3А, 4, 4А, 5, 6, 7, 8, 9, 10, 10/2, 11, 12, 13, 14, 15, 16, 17, 18, 19, 20, 21, 22, 23, 24, 25, 25А, 26, 26/2, 27, 28, 29, 31, 32, 33, 34, 35, 36, 36А, 37, 38, 39, 40, 41, 41А, 42, 43, 44, 45, 46, 48, 49, 50, 51, 52, 53, 54, 55, 56, 57, 58, 59; </w:t>
      </w:r>
    </w:p>
    <w:bookmarkEnd w:id="440"/>
    <w:bookmarkStart w:name="z453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Минская: 3, 5, 10, 11, 12, 13, 14, 15, 16, 17, 18, 18/1, 20, 22, 24;</w:t>
      </w:r>
    </w:p>
    <w:bookmarkEnd w:id="441"/>
    <w:bookmarkStart w:name="z454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Молодогвардейцев: 1, 1А, 2, 2А, 2Б, 3, 4, 5, 6, 7, 9, 10, 11, 12, 13, 14, 15, 16, 17, 18, 19, 20, 21, 23, 24, 25, 26, 27, 28, 29, 30, 31, 32, 33, 34, 35, 36, 37, 38, 39, 40, 41, 42, 43, 44, 45, 46, 47, 48, 49, 50, 51, 52, 53, 54, 55, 56, 58, 60, 66, 68, 70, 72, 74; </w:t>
      </w:r>
    </w:p>
    <w:bookmarkEnd w:id="442"/>
    <w:bookmarkStart w:name="z455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Мопровская: 1, 2, 6, 7, 8, 9, 10, 12, 14, 15, 16, 17, 18, 19, 21, 23, 24, 25, 26, 27, 28, 30, 31, 32, 33, 35, 37, 38, 39, 40, 41, 42, 43, 45, 46, 47, 50, 52, 53, 54, 55, 56, 57, 57Б, 58, 59, 60, 62, 64, 65, 67, 68, 69, 70, 72, 74, 75, 76, 77, 78, 79, 80, 84, 85, 86, 87, 88, 89, 90, 94, 95, 96, 98, 99, 100, 101, 102, 103, 104, 106, 108, 112, 114, 116, 118, 120, 122, 124, 126, 130, 132, 134, 136, 138, 144, 146, 148, 150, 152;</w:t>
      </w:r>
    </w:p>
    <w:bookmarkEnd w:id="443"/>
    <w:bookmarkStart w:name="z456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А.В. Матвеева;</w:t>
      </w:r>
    </w:p>
    <w:bookmarkEnd w:id="444"/>
    <w:bookmarkStart w:name="z457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 Островского: 1, 2, 3, 4, 5, 6, 7, 8, 9, 10, 11, 12, 13, 15, 17, 19, 23, 25, 25А, 27, 29, 31, 33, 35, 37, 38, 38Б, 39, 40, 40А, 44, 45, 48, 49, 50, 51, 53, 55, 57, 59, 61, 63, 65, 67, 69, 71, 73, 75, 77, 79, 81, 85, 87, 89;</w:t>
      </w:r>
    </w:p>
    <w:bookmarkEnd w:id="445"/>
    <w:bookmarkStart w:name="z458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Парижской коммуны: 3, 4, 6, 7, 8, 9, 10, 11, 12, 13, 14, 15, 16, 17, 18, 20, 21, 22, 23, 24, 25, 26, 27, 28, 29, 30, 31, 32, 33, 34, 35, 36, 37, 38, 39, 40, 41, 42, 43, 44, 45, 46, 47, 48, 49, 51, 53, 55, 57, 59, 61; </w:t>
      </w:r>
    </w:p>
    <w:bookmarkEnd w:id="446"/>
    <w:bookmarkStart w:name="z459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Лозовского; </w:t>
      </w:r>
    </w:p>
    <w:bookmarkEnd w:id="447"/>
    <w:bookmarkStart w:name="z460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Элеваторный;</w:t>
      </w:r>
    </w:p>
    <w:bookmarkEnd w:id="448"/>
    <w:bookmarkStart w:name="z461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Пугачева: 1, 3, 5, 11, 13, 19, 21, 23, 29, 35, 37, 39, 41, 41/1, 41А, 41Б, 41В, 41Г, 41Д, 41Е, 41Ж, 41К, 45, 47, 53, 55, 57, 59, 61;</w:t>
      </w:r>
    </w:p>
    <w:bookmarkEnd w:id="449"/>
    <w:bookmarkStart w:name="z462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С. Разина: 3, 4, 7, 7Д, 9, 10, 11, 12, 13, 14, 15, 16, 17, 18, 19А, 20, 22, 23, 24, 25, 26, 27, 28, 29, 30, 31, 32, 33, 34, 37, 38, 39, 40, 41, 42, 43, 44, 45, 46, 47, 48; </w:t>
      </w:r>
    </w:p>
    <w:bookmarkEnd w:id="450"/>
    <w:bookmarkStart w:name="z463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Соленика: 1, 3, 5, 7, 9, 11, 13, 15, 17, 19, 21, 23, 30;</w:t>
      </w:r>
    </w:p>
    <w:bookmarkEnd w:id="451"/>
    <w:bookmarkStart w:name="z464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Украинская: 1, 2, 3, 4, 5, 6, 11, 12, 13, 14, 16, 17, 17А, 18, 19, 20, 21, 22, 24, 25Б, 27, 29, 30, 32, 35, 37, 38, 39, 40А, 41, 42, 44, 45, 46, 47, 48, 49, 50, 52, 53, 54, 55, 56, 57, 58, 59, 60, 62, 63, 64, 65, 66, 68, 70, 71, 74, 77, 79, 80, 81, 82, 83, 84, 85, 87; </w:t>
      </w:r>
    </w:p>
    <w:bookmarkEnd w:id="452"/>
    <w:bookmarkStart w:name="z465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Чапаева: 1, 2, 3, 4, 5, 6, 7, 8, 11, 12, 13, 14, 15, 16, 17, 18, 19, 20, 21, 22, 24.</w:t>
      </w:r>
    </w:p>
    <w:bookmarkEnd w:id="453"/>
    <w:bookmarkStart w:name="z466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Гаражный кооператив "Магистраль": 127.</w:t>
      </w:r>
    </w:p>
    <w:bookmarkEnd w:id="454"/>
    <w:bookmarkStart w:name="z467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603</w:t>
      </w:r>
    </w:p>
    <w:bookmarkEnd w:id="455"/>
    <w:bookmarkStart w:name="z468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Караванная, 140, здание коммунального государственного учреждения "Средняя школа № 44"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456"/>
    <w:bookmarkStart w:name="z469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1-й проезд П. Лазутина; </w:t>
      </w:r>
    </w:p>
    <w:bookmarkEnd w:id="457"/>
    <w:bookmarkStart w:name="z470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1-й имени О. Кошевого; </w:t>
      </w:r>
    </w:p>
    <w:bookmarkEnd w:id="458"/>
    <w:bookmarkStart w:name="z471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1-й проезд С. Разина; </w:t>
      </w:r>
    </w:p>
    <w:bookmarkEnd w:id="459"/>
    <w:bookmarkStart w:name="z472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Совхозный;</w:t>
      </w:r>
    </w:p>
    <w:bookmarkEnd w:id="460"/>
    <w:bookmarkStart w:name="z473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1-й проезд Шмидта; </w:t>
      </w:r>
    </w:p>
    <w:bookmarkEnd w:id="461"/>
    <w:bookmarkStart w:name="z474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2-й проезд П. Лазутина; </w:t>
      </w:r>
    </w:p>
    <w:bookmarkEnd w:id="462"/>
    <w:bookmarkStart w:name="z475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2-й Г.Я. Михеева; </w:t>
      </w:r>
    </w:p>
    <w:bookmarkEnd w:id="463"/>
    <w:bookmarkStart w:name="z476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2-й имени О. Кошевого; </w:t>
      </w:r>
    </w:p>
    <w:bookmarkEnd w:id="464"/>
    <w:bookmarkStart w:name="z477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2-й проезд С. Разина; </w:t>
      </w:r>
    </w:p>
    <w:bookmarkEnd w:id="465"/>
    <w:bookmarkStart w:name="z478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3-й Г.Я. Михеева; </w:t>
      </w:r>
    </w:p>
    <w:bookmarkEnd w:id="466"/>
    <w:bookmarkStart w:name="z479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3-й проезд Шмидта; </w:t>
      </w:r>
    </w:p>
    <w:bookmarkEnd w:id="467"/>
    <w:bookmarkStart w:name="z480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4-й проезд Шмидта;</w:t>
      </w:r>
    </w:p>
    <w:bookmarkEnd w:id="468"/>
    <w:bookmarkStart w:name="z481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4-й Г.Я. Михеева;</w:t>
      </w:r>
    </w:p>
    <w:bookmarkEnd w:id="469"/>
    <w:bookmarkStart w:name="z482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Войкова: 94, 96, 98, 99, 100, 100А; </w:t>
      </w:r>
    </w:p>
    <w:bookmarkEnd w:id="470"/>
    <w:bookmarkStart w:name="z483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Демьяна Бедного: 43, 44, 45, 46, 47, 48, 49, 50, 51, 52, 53, 54А, 55, 56, 57, 59, 60, 61, 62, 63, 64, 65, 67;</w:t>
      </w:r>
    </w:p>
    <w:bookmarkEnd w:id="471"/>
    <w:bookmarkStart w:name="z484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Добролюбова: 79, 81, 83, 85, 87, 89, 90, 92, 93, 94, 95, 96, 97, 98, 99, 100, 101, 102, 103, 106, 108, 112, 114;</w:t>
      </w:r>
    </w:p>
    <w:bookmarkEnd w:id="472"/>
    <w:bookmarkStart w:name="z485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Зимина;</w:t>
      </w:r>
    </w:p>
    <w:bookmarkEnd w:id="473"/>
    <w:bookmarkStart w:name="z486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Караванная: 121, 123, 125, 129, 131, 132, 133, 135, 135А, 137, 138, 140А, 141;</w:t>
      </w:r>
    </w:p>
    <w:bookmarkEnd w:id="474"/>
    <w:bookmarkStart w:name="z487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Космонавтов;</w:t>
      </w:r>
    </w:p>
    <w:bookmarkEnd w:id="475"/>
    <w:bookmarkStart w:name="z488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Красина: 115, 117, 118, 120, 121, 122, 123, 124, 125, 126, 127, 128, 129, 130, 131, 132, 133, 134, 135, 136, 137, 137А, 138, 140, 142, 144, 146, 148, 150, 152, 154, 156, 158;</w:t>
      </w:r>
    </w:p>
    <w:bookmarkEnd w:id="476"/>
    <w:bookmarkStart w:name="z489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П. Лазутина: 3, 7, 9, 13, 19, 21, 23, 29, 31, 33, 35, 37А, 37Б, 37В, 41, 43, 45, 49, 51, 53, 61, 69, 71, 73, 75, 75А, 77, 79, 85, 89;</w:t>
      </w:r>
    </w:p>
    <w:bookmarkEnd w:id="477"/>
    <w:bookmarkStart w:name="z490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М.В. Ломоносова: 135, 137, 139, 140, 143, 145, 146, 147, 148, 149, 150, 151, 152, 153, 154, 155, 157, 158, 158А, 161, 171, 173, 175, 177, 179, 183, 185, 187, 189, 191, 193, 195, 197, 199, 201, 203, 205, 207, 211, 213, 215, 217, 219, 221, 225, 227, 229, 231, 233;</w:t>
      </w:r>
    </w:p>
    <w:bookmarkEnd w:id="478"/>
    <w:bookmarkStart w:name="z491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Матвеева А.В.: 128, 129, 129А, 130, 132;</w:t>
      </w:r>
    </w:p>
    <w:bookmarkEnd w:id="479"/>
    <w:bookmarkStart w:name="z492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Минская: 97, 99, 101, 105, 107, 111, 113, 115, 117А;</w:t>
      </w:r>
    </w:p>
    <w:bookmarkEnd w:id="480"/>
    <w:bookmarkStart w:name="z493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Михеева Г.Я.: 1, 3, 3А, 5, 6, 7, 9, 11, 12, 13, 14, 15, 16, 17, 18, 19, 20, 21, 22, 24, 26, 28;</w:t>
      </w:r>
    </w:p>
    <w:bookmarkEnd w:id="481"/>
    <w:bookmarkStart w:name="z494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Олега Кошевого;</w:t>
      </w:r>
    </w:p>
    <w:bookmarkEnd w:id="482"/>
    <w:bookmarkStart w:name="z495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Павлика Морозова; </w:t>
      </w:r>
    </w:p>
    <w:bookmarkEnd w:id="483"/>
    <w:bookmarkStart w:name="z496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Павлика Морозова; </w:t>
      </w:r>
    </w:p>
    <w:bookmarkEnd w:id="484"/>
    <w:bookmarkStart w:name="z497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Радиомаяк; </w:t>
      </w:r>
    </w:p>
    <w:bookmarkEnd w:id="485"/>
    <w:bookmarkStart w:name="z498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Разина: 94, 95, 96, 97, 98, 99, 100, 101, 102, 103, 104, 105, 106, 107, 108, 109, 110, 111, 112, 114, 115, 116, 117, 119, 120, 121, 122, 123, 124, 125, 126, 127, 128, 129, 130, 131, 132, 133;</w:t>
      </w:r>
    </w:p>
    <w:bookmarkEnd w:id="486"/>
    <w:bookmarkStart w:name="z499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Совхозная: 9, 12, 14, 16, 18, 19, 21, 23, 24, 25, 26, 27, 29, 31, 33, 38, 39, 40, 42, 48, 50, 52; </w:t>
      </w:r>
    </w:p>
    <w:bookmarkEnd w:id="487"/>
    <w:bookmarkStart w:name="z500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Соленика: 81, 83, 84, 85, 86, 87, 88, 90, 91, 92, 93, 94, 95, 96, 97, 98, 99, 100, 101, 102, 103, 104, 105; </w:t>
      </w:r>
    </w:p>
    <w:bookmarkEnd w:id="488"/>
    <w:bookmarkStart w:name="z501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Чапаева: 63, 65, 67, 69, 70, 71, 72, 74, 75, 77, 78, 79, 80, 81, 82, 83, 84, 85, 86, 87, 88, 89, 90, 91, 92, 93, 94, 96; </w:t>
      </w:r>
    </w:p>
    <w:bookmarkEnd w:id="489"/>
    <w:bookmarkStart w:name="z502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Шмидта.</w:t>
      </w:r>
    </w:p>
    <w:bookmarkEnd w:id="490"/>
    <w:bookmarkStart w:name="z503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604</w:t>
      </w:r>
    </w:p>
    <w:bookmarkEnd w:id="491"/>
    <w:bookmarkStart w:name="z504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Караванная, 140, здание коммунального государственного учреждения "Средняя школа № 44"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492"/>
    <w:bookmarkStart w:name="z505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Пугачева: 2, 4, 6, 8, 10, 12, 14, 16, 22, 24, 30, 32, 34, 36, 38, 40, 42, 44, 46, 48, 50, 54, 56, 58, 60, 62, 64, 66, 68, 72, 72А, 74, 76, 82, 84, 86, 88, 90, 96, 102, 104, 106, 108, 110, 112, 114, 120, 122, 124, 126, 128, 130, 132;</w:t>
      </w:r>
    </w:p>
    <w:bookmarkEnd w:id="493"/>
    <w:bookmarkStart w:name="z506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Клары Цеткин: 3, 4, 5, 6, 7, 8, 10, 12, 13, 15, 20, 21, 22, 23, 24, 25, 26, 28, 31, 32, 33, 34, 36, 38, 40, 42, 47, 48, 50, 51, 52, 54, 55, 56, 56Б, 58, 60, 61, 64, 64А, 64Б, 64В, 68, 72, 74, 76, 78, 80, 82, 88, 90, 92;</w:t>
      </w:r>
    </w:p>
    <w:bookmarkEnd w:id="494"/>
    <w:bookmarkStart w:name="z507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Панфилова: 3, 4, 5, 6, 7, 8, 10, 11, 12, 13, 15, 18, 20, 21, 23, 26, 28, 30, 31, 32, 34, 36, 37, 39, 40, 42, 44, 45, 46, 47, 48, 50, 52, 53, 55, 56, 56\1, 57, 58, 59, 60, 61, 62, 63, 64, 65, 66, 67, 68, 69, 70, 71, 72, 73, 74, 75, 76, 77, 78, 79, 80, 81, 82, 85, 87, 88, 89, 90, 91, 92, 96, 97, 98, 99, 100, 101, 102, 103, 104, 105, 106, 109, 112, 114, 115, 116;</w:t>
      </w:r>
    </w:p>
    <w:bookmarkEnd w:id="495"/>
    <w:bookmarkStart w:name="z508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улица Суворова: 2, 3, 4, 7, 9, 10, 11, 12, 13, 14, 15, 16, 17, 18, 19, 22, 24, 26, 27, 28, 30, 32, 33, 35, 38, 41, 43, 44, 48, 49, 50, 53, 54, 55, 56, 62, 63, 64, 65, 65А, 66, 67, 68, 69, 70, 73, 75, 76, 78, 79, 80А, 81, 84, 85, 86, 87, 88, 90, 91, 94, 96, 98; </w:t>
      </w:r>
    </w:p>
    <w:bookmarkEnd w:id="496"/>
    <w:bookmarkStart w:name="z509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П. Лазутина: 2, 4, 6, 12, 14, 20, 22, 24, 26, 28, 30, 32, 38, 40, 46, 48, 50, 52, 54, 56, 64, 66, 68, 70, 72, 74, 76, 82, 84, 86, 88, 90, 92, 96, 102, 104, 106, 112, 114, 116, 122, 124, 126;</w:t>
      </w:r>
    </w:p>
    <w:bookmarkEnd w:id="497"/>
    <w:bookmarkStart w:name="z510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Минская: 37, 39, 41, 43, 45, 47, 49, 51, 53, 57, 59, 61, 63, 65, 67, 69, 71, 75, 77, 79, 81, 83, 85, 87, 89, 91;</w:t>
      </w:r>
    </w:p>
    <w:bookmarkEnd w:id="498"/>
    <w:bookmarkStart w:name="z511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Соленика: 25, 27, 29, 31, 32, 33, 34, 35, 36, 37, 39, 40, 41, 42, 43, 44, 46, 47, 48, 49, 50, 51, 52, 53, 54, 56, 57, 58, 59, 60, 61, 62, 63, 64, 65, 66, 67, 68, 69, 70, 71, 72, 72А, 73, 74, 75, 76, 76А, 77, 78, 79, 80, 82;</w:t>
      </w:r>
    </w:p>
    <w:bookmarkEnd w:id="499"/>
    <w:bookmarkStart w:name="z512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Добролюбова: 29, 30, 31, 32, 33, 34, 35, 36, 38, 39, 41, 42, 43, 44, 45, 46, 46А, 47, 48, 49, 50, 52, 54, 55, 56, 57, 58, 60, 61, 62, 64, 65, 66, 67, 68, 70, 71, 72, 73, 74, 75, 76, 77, 78, 78А, 80, 82, 84, 86, 88;</w:t>
      </w:r>
    </w:p>
    <w:bookmarkEnd w:id="500"/>
    <w:bookmarkStart w:name="z513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Чапаева: 25, 26, 27, 28, 29, 30, 31, 32, 33, 34, 35, 36, 37, 38, 39, 40, 41, 42, 43, 44, 46, 48, 49, 50, 51, 52, 53, 54, 55, 56, 57, 58, 60, 61, 62, 64;</w:t>
      </w:r>
    </w:p>
    <w:bookmarkEnd w:id="501"/>
    <w:bookmarkStart w:name="z514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Разина: 49Б, 50, 51, 52, 53, 54, 55, 56, 57, 57А, 57Б, 58, 60, 61, 62, 62А, 63, 64, 66, 67, 67А, 68, 70, 71, 72, 73, 74, 75, 76, 77, 78, 79, 80, 81, 82, 83, 84, 85, 86, 87, 88, 89, 90, 91, 93;</w:t>
      </w:r>
    </w:p>
    <w:bookmarkEnd w:id="502"/>
    <w:bookmarkStart w:name="z515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Красина;</w:t>
      </w:r>
    </w:p>
    <w:bookmarkEnd w:id="503"/>
    <w:bookmarkStart w:name="z516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Красина: 59, 61, 63, 64А, 65, 66, 67, 68, 69, 70, 71, 72, 73, 74, 75, 76, 77, 79, 80, 81 82, 83, 84, 85, 86, 87, 88, 89, 91, 92, 94, 95, 96, 97, 98, 99, 100, 101, 102, 103, 104, 105, 106, 107, 108, 109, 110, 111, 112, 113, 114, 115, 116;</w:t>
      </w:r>
    </w:p>
    <w:bookmarkEnd w:id="504"/>
    <w:bookmarkStart w:name="z517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улица Войкова: 27, 28, 29, 30, 31, 32, 33, 34, 35, 36, 37, 38, 39, 40, 41, 42, 43, 44, 46, 47, 48, 49, 50, 51, 52, 53, 54, 55, 56, 57, 58, 59, 60, 61, 62, 63, 64, 65, 66, 67, 68, 69, 71, 72, 73, 75, 77, 78, 79, 80, 80А, 81, 81А, 81Б, 82, 84, 86, 88, 90; </w:t>
      </w:r>
    </w:p>
    <w:bookmarkEnd w:id="505"/>
    <w:bookmarkStart w:name="z518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Матвеева А.В.: 60, 62, 63, 64, 65, 66, 67, 68, 69, 70, 71, 72, 73, 74, 75, 76, 77, 78, 79, 80, 81, 82, 83, 84, 85, 86, 87, 88, 89, 90, 91, 92, 93, 94, 95, 96, 97, 98, 99, 101, 102, 103, 104, 105, 106, 107, 108, 109, 110, 111, 112, 113, 114, 118, 119; </w:t>
      </w:r>
    </w:p>
    <w:bookmarkEnd w:id="506"/>
    <w:bookmarkStart w:name="z519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Караванная: 73, 74, 75, 76, 77, 78, 79, 80, 81, 82, 83, 84, 85, 86, 87, 87А, 88, 89, 90, 91, 92, 94, 95, 96, 97, 98, 99, 100, 101, 102, 103, 104, 105, 106, 107, 108, 109, 110, 111, 112, 113, 114, 116, 117, 118, 119, 120, 120А, 122, 124, 126, 128, 130;</w:t>
      </w:r>
    </w:p>
    <w:bookmarkEnd w:id="507"/>
    <w:bookmarkStart w:name="z520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М.В. Ломоносова: 75, 75А, 76, 77, 78, 80, 82, 83, 84, 85, 86, 87, 88, 89, 90, 91, 92, 93, 94, 96, 97, 98, 99, 100, 101, 102, 103, 104, 105, 106, 107, 108, 109, 109А, 110, 111, 112, 113, 114, 115, 116, 117, 118, 119, 120, 121, 122, 123, 124, 125, 126, 127, 128, 129, 130, 131, 132, 133, 134, 136, 138.</w:t>
      </w:r>
    </w:p>
    <w:bookmarkEnd w:id="508"/>
    <w:bookmarkStart w:name="z521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605</w:t>
      </w:r>
    </w:p>
    <w:bookmarkEnd w:id="509"/>
    <w:bookmarkStart w:name="z522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Пугачева, 129, здание коммунального государственного учреждения "Неполная средняя школа № 31"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510"/>
    <w:bookmarkStart w:name="z523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8-го Марта: 29, 31, 33, 35, 37, 39, 43, 45, 49, 51, 53, 55, 57, 59, 63, 65, 67, 69, 71, 73, 75, 77, 79, 81, 83, 85, 87, 89, 91, 91А, 93, 95, 97, 99, 101, 103;</w:t>
      </w:r>
    </w:p>
    <w:bookmarkEnd w:id="511"/>
    <w:bookmarkStart w:name="z524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Белинского: 3, 4, 5, 6, 8, 9, 10, 11, 13, 14, 15, 16, 18, 19, 21, 22, 23, 24, 25, 26, 27, 28, 29, 30, 31, 32, 33, 34, 35, 36, 37, 38, 39, 40, 42, 43, 44, 45, 46, 47, 48, 49, 50, 51, 52, 53, 54, 55, 57, 58, 59, 60, 62, 63, 64, 65, 66, 67, 68, 69, 70, 71, 73, 74, 76, 77, 78, 79, 80, 81, 82, 83, 84, 85, 86, 87, 88, 89, 90, 91, 91А, 92, 94; </w:t>
      </w:r>
    </w:p>
    <w:bookmarkEnd w:id="512"/>
    <w:bookmarkStart w:name="z525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Клары Цеткин: 65, 67, 73, 75, 77, 81, 83, 89, 91, 93, 98, 99, 100, 101, 102, 103, 104, 106, 107, 108, 109, 110, 111, 112, 114, 116, 118, 120, 122, 124, 126, 128, 130, 132,134, 136, 138;</w:t>
      </w:r>
    </w:p>
    <w:bookmarkEnd w:id="513"/>
    <w:bookmarkStart w:name="z526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Демьяна Бедного: 2, 4, 10, 12, 14;</w:t>
      </w:r>
    </w:p>
    <w:bookmarkEnd w:id="514"/>
    <w:bookmarkStart w:name="z527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Кутузова: 1, 3, 5, 7;</w:t>
      </w:r>
    </w:p>
    <w:bookmarkEnd w:id="515"/>
    <w:bookmarkStart w:name="z528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П. Лазутина: 95, 103, 105, 107, 109, 111, 117, 119, 125, 127, 131, 132, 133, 134, 135, 137, 139, 140, 148, 150, 156, 158, 160, 162, 168, 170, 172, 174, 176, 178, 180;</w:t>
      </w:r>
    </w:p>
    <w:bookmarkEnd w:id="516"/>
    <w:bookmarkStart w:name="z529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Лермонтова: 1, 2, 3, 4, 5, 6, 7, 8, 9, 10, 11, 12, 13, 14, 15, 16, 17, 18, 19, 20, 21, 22, 23, 24, 25, 26, 27, 28, 29, 30, 31, 33, 35, 37, 38, 39, 40, 41, 42, 43, 44, 45, 46, 47, 48, 49, 50, 51, 52, 53, 54, 55, 56, 57, 58, 59, 60, 61, 62, 63, 64, 65, 66, 67, 68, 69, 70, 72, 74, 75, 76, 77, 78, 79, 81, 83;</w:t>
      </w:r>
    </w:p>
    <w:bookmarkEnd w:id="517"/>
    <w:bookmarkStart w:name="z530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Лобкова: 1, 3, 4, 5, 7, 8, 9, 10, 11, 12, 13, 14, 15, 16, 17, 18, 19, 20, 21, 22, 23, 24, 24А, 25, 26, 27, 28, 29, 29А, 30, 31, 32, 33, 34, 35, 36, 37, 38, 39, 40, 41, 42, 43, 44, 45, 46, 47, 48, 49, 50, 51, 52, 53, 55, 56, 57, 58, 59, 60, 61, 62, 63, 64, 65, 66, 67, 68, 69, 70, 71, 72, 73, 74, 75, 76, 77, 78, 79, 80, 81, 82, 84, 86, 88, 90; </w:t>
      </w:r>
    </w:p>
    <w:bookmarkEnd w:id="518"/>
    <w:bookmarkStart w:name="z531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Минская: 7, 8, 9, 21, 23, 25, 26, 27, 28, 29, 30, 31, 32, 33, 35, 36, 38, 40, 42, 44, 46, 48, 50, 52, 56, 58, 60, 62, 64, 66, 70, 72, 74, 76, 78, 80, 82, 84, 86, 88, 90, 92, 94, 98, 100, 102, 104, 106, 108, 109, 110, 112, 112А, 114, 116, 118, 120, 122А, 124, 124А, 126;</w:t>
      </w:r>
    </w:p>
    <w:bookmarkEnd w:id="519"/>
    <w:bookmarkStart w:name="z532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Мопровская: 107А, 109, 111, 117, 119, 125, 127, 133, 135, 137, 139, 145, 153, 155, 158, 160, 166, 168А, 170, 172, 174, 176, 180, 182, 184, 186, 188, 190, 192, 194, 198, 200;</w:t>
      </w:r>
    </w:p>
    <w:bookmarkEnd w:id="520"/>
    <w:bookmarkStart w:name="z533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Н. Островского: 56, 58, 60, 62, 64, 66, 80, 82, 84, 84А, 91, 93, 95, 97, 99, 101, 103, 105, 107, 109; </w:t>
      </w:r>
    </w:p>
    <w:bookmarkEnd w:id="521"/>
    <w:bookmarkStart w:name="z534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Панфилова: 116А, 120, 122, 123, 124, 125, 130, 131, 132, 135, 136, 138, 140, 141, 146, 147, 148, 149, 151, 152, 154, 156, 160, 162;</w:t>
      </w:r>
    </w:p>
    <w:bookmarkEnd w:id="522"/>
    <w:bookmarkStart w:name="z535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Парижской коммуны: 52, 54, 56, 58, 60, 62, 64, 65, 66, 67, 68, 69, 70, 71, 71А, 72, 73, 74, 75, 76, 77, 79, 81, 82, 83, 84, 84А, 85, 86, 87, 88, 89, 90, 92, 93, 94, 95, 97, 98, 99, 100, 101, 102, 103, 104, 105, 106, 107, 108, 111, 113, 115, 117, 119, 121, 123, 125, 127;</w:t>
      </w:r>
    </w:p>
    <w:bookmarkEnd w:id="523"/>
    <w:bookmarkStart w:name="z536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Пугачева: 67, 69, 71, 73, 75, 77, 83, 85, 87, 89, 91, 95, 97, 99, 101, 111, 113, 115, 117, 119, 123, 138, 140, 142, 144, 146, 148, 154, 156, 158, 160, 162, 168, 176, 178, 180; </w:t>
      </w:r>
    </w:p>
    <w:bookmarkEnd w:id="524"/>
    <w:bookmarkStart w:name="z537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Соленика: 2, 4, 6, 8, 10, 12, 14, 16, 18, 20, 22, 24;</w:t>
      </w:r>
    </w:p>
    <w:bookmarkEnd w:id="525"/>
    <w:bookmarkStart w:name="z538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Суворова: 97, 97А, 99, 102, 104, 105, 106, 107, 108, 110, 112, 115, 116, 117, 118, 119, 120, 121, 123, 125, 126, 127, 131, 132, 133, 134, 139, 140, 141, 142, 144, 146;</w:t>
      </w:r>
    </w:p>
    <w:bookmarkEnd w:id="526"/>
    <w:bookmarkStart w:name="z539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Украинская: 88, 90, 92, 92А, 93, 94, 95, 96, 97, 98, 100, 102, 103, 104, 105, 106, 107, 108, 110, 111, 112, 113, 114, 115, 116, 117, 119, 119А, 120, 121, 121А, 122, 124, 126, 127, 128, 129, 130, 131, 134, 136, 137, 138, 139, 142, 144, 146, 148, 150, 152, 154, 156, 158, 160, 162, 166, 168, 170, 172, 174, 176, 178; </w:t>
      </w:r>
    </w:p>
    <w:bookmarkEnd w:id="527"/>
    <w:bookmarkStart w:name="z540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Фурманова: 3, 4, 5, 6, 7, 8, 9, 10, 11, 12, 13, 14, 15, 16, 17, 18, 19, 20, 21, 22, 23, 24, 25, 25А, 26, 27, 28, 29, 30, 31, 32, 33, 34, 35, 36, 38, 39, 40, 41, 42, 43, 44, 45, 46, 47, 48, 49, 50, 51, 52, 53, 54, 55, 56, 57, 58, 59, 60, 61, 62, 63, 64, 65, 66, 67, 68, 69, 70, 71, 72, 73, 74, 75,76, 77, 78, 79, 80, 81, 82,83, 84, 85, 86, 86А, 88, 89, 90, 90А, 91, 92, 94.</w:t>
      </w:r>
    </w:p>
    <w:bookmarkEnd w:id="528"/>
    <w:bookmarkStart w:name="z541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606</w:t>
      </w:r>
    </w:p>
    <w:bookmarkEnd w:id="529"/>
    <w:bookmarkStart w:name="z542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П. Лазутина, 212, здание коммунального государственного учреждения "Средняя школа № 42"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530"/>
    <w:bookmarkStart w:name="z543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проезд 1-й Заовражный; </w:t>
      </w:r>
    </w:p>
    <w:bookmarkEnd w:id="531"/>
    <w:bookmarkStart w:name="z544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З. Космодемьянской: 19, 34, 37, 39, 41, 43, 44, 45, 47, 48, 49, 50, 51, 52, 54, 56, 58, 60, 62; </w:t>
      </w:r>
    </w:p>
    <w:bookmarkEnd w:id="532"/>
    <w:bookmarkStart w:name="z545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Заовражная: 1А, 2, 2/1, 4, 4А, 5, 6, 6А, 7, 8, 9, 11, 13, 15, 16, 17, 18, 19, 20, 21, 22, 23, 24, 25, 26, 28, 31, 32, 33, 39, 41, 43, 45, 47, 49, 51, 53, 53А, 55, 57, 61, 63, 63А, 63Б, 65, 67, 71, 75, 77, 79, 81, 83; </w:t>
      </w:r>
    </w:p>
    <w:bookmarkEnd w:id="533"/>
    <w:bookmarkStart w:name="z546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Клары Цеткин: 147, 147Б, 149, 151, 153, 155, 157, 159, 163, 165, 167, 169, 171, 172А, 173, 174, 175, 176, 177, 178, 179, 180, 181, 182, 183, 184, 190, 192, 194, 196, 198, 200, 202, 204, 206, 208, 210, 212, 214, 216, 218, 220, 222, 224; </w:t>
      </w:r>
    </w:p>
    <w:bookmarkEnd w:id="534"/>
    <w:bookmarkStart w:name="z547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Кутузова: 2, 4, 6, 8, 10, 11, 12, 13, 14, 15, 16, 17, 18, 19, 20, 23, 25, 26, 27, 28, 29, 30, 31, 32, 33, 34, 37, 38, 39, 40, 41, 42, 43, 44, 45, 46, 47, 48, 49, 50, 51, 52, 53, 54, 56, 57, 58, 59, 60, 61, 62, 64, 65, 66, 68, 69, 70, 71, 72, 73, 74, 75, 77, 79, 81, 82, 85, 87, 89; </w:t>
      </w:r>
    </w:p>
    <w:bookmarkEnd w:id="535"/>
    <w:bookmarkStart w:name="z548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П. Лазутина: 143, 145, 147, 149, 155, 157, 163, 165, 167, 169, 179, 184, 186, 188, 192, 196, 198, 200, 204, 206, 210, 212, 212/1, 212/3, 212/5, 212/7, 212/9, 214А;</w:t>
      </w:r>
    </w:p>
    <w:bookmarkEnd w:id="536"/>
    <w:bookmarkStart w:name="z549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Михеева Г.Я.: 21А, 21Б, 23, 25, 27, 29, 31, 32, 33, 34, 35, 36, 37, 41, 42, 43, 45, 47, 48, 49, 51, 53, 53А, 53Б, 53В, 57, 58, 59, 60, 61, 62, 64, 67, 69, 71, 73, 75, 77, 81, 83; </w:t>
      </w:r>
    </w:p>
    <w:bookmarkEnd w:id="537"/>
    <w:bookmarkStart w:name="z550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Мичурина: 12, 14, 16, 16/1, 16А, 16Б, 16В, 18, 20, 22, 24, 26, 28, 30; </w:t>
      </w:r>
    </w:p>
    <w:bookmarkEnd w:id="538"/>
    <w:bookmarkStart w:name="z551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Панфилова: 181, 183, 185, 187, 189, 193, 195, 197, 199, 201, 203, 205, 206, 207, 209, 210, 211, 212, 213, 214, 215, 216, 216А, 217, 218/1, 218А, 218Б, 218В, 219, 220, 221, 222, 223, 224, 224А, 225, 226, 227, 228, 229, 230, 231, 232, 233, 234, 235, 236, 237, 238, 240, 242, 244, 244А, 246, 248, 250, 252, 254;</w:t>
      </w:r>
    </w:p>
    <w:bookmarkEnd w:id="539"/>
    <w:bookmarkStart w:name="z552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Садовый: 9, 10, 12, 13, 14, 15, 16, 17, 19, 21; </w:t>
      </w:r>
    </w:p>
    <w:bookmarkEnd w:id="540"/>
    <w:bookmarkStart w:name="z553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Южный: 5, 6, 7, 43; </w:t>
      </w:r>
    </w:p>
    <w:bookmarkEnd w:id="541"/>
    <w:bookmarkStart w:name="z554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переулок Заовражный; </w:t>
      </w:r>
    </w:p>
    <w:bookmarkEnd w:id="542"/>
    <w:bookmarkStart w:name="z555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Клары Цеткин; </w:t>
      </w:r>
    </w:p>
    <w:bookmarkEnd w:id="543"/>
    <w:bookmarkStart w:name="z556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1-й Г.Я. Михеева: 1, 1А, 2, 2А, 2Б, 3, 3А, 4, 4А, 4Б, 5, 5А, 6, 6А, 6Б, 7, 7/2, 8, 8/1, 8А, 9, 10, 10А, 11, 11А, 12, 13, 14, 14/1, 14А, 15, 16, 17, 18, 20, 21, 22, 23, 24, 24А, 25, 26, 27, 27А, 29, 30, 31, 32, 33, 34, 35, 36, 37; </w:t>
      </w:r>
    </w:p>
    <w:bookmarkEnd w:id="544"/>
    <w:bookmarkStart w:name="z557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Панфилова: 2, 3, 4, 5, 6, 8, 9, 10, 12, 13, 14, 15, 16, 17, 18, 19, 20, 21, 22, 24, 26, 27, 28, 29, 30, 31, 33, 34, 35, 36, 37, 39, 40, 41, 42, 43, 44, 45, 46; </w:t>
      </w:r>
    </w:p>
    <w:bookmarkEnd w:id="545"/>
    <w:bookmarkStart w:name="z558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Пугачева: 1, 2, 3, 3А, 4, 5, 6, 7, 8, 9, 10, 11, 12, 13, 14, 15, 16, 17, 18, 19, 20, 21, 22, 23, 24, 25, 26, 27, 28, 29, 30, 31, 32, 33, 34, 35; </w:t>
      </w:r>
    </w:p>
    <w:bookmarkEnd w:id="546"/>
    <w:bookmarkStart w:name="z559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Суворова: 2, 4, 6, 8, 10, 12, 16, 18, 20, 22, 26, 28, 30, 32, 35, 36, 38, 40, 42, 44, 46, 48; </w:t>
      </w:r>
    </w:p>
    <w:bookmarkEnd w:id="547"/>
    <w:bookmarkStart w:name="z560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Пугачева: 175, 177, 179, 181, 183, 185, 187, 189, 191, 193, 195, 197, 199, 201, 203, 205, 207, 209, 211, 213, 214, 215, 217, 219, 221, 223, 225, 227, 229, 231, 233, 235, 237, 239, 241, 243; </w:t>
      </w:r>
    </w:p>
    <w:bookmarkEnd w:id="548"/>
    <w:bookmarkStart w:name="z561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Садовая: 3, 5, 7, 9, 10, 11А, 12, 25, 26, 27, 31, 33, 34, 35, 36, 37, 38, 40, 41, 42, 44, 46, 48, 48А; </w:t>
      </w:r>
    </w:p>
    <w:bookmarkEnd w:id="549"/>
    <w:bookmarkStart w:name="z562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Совхозная: 47, 49, 51, 53, 55, 57, 59, 60, 61, 62, 66, 68, 70; </w:t>
      </w:r>
    </w:p>
    <w:bookmarkEnd w:id="550"/>
    <w:bookmarkStart w:name="z563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Суворова: 165, 167, 171, 173, 177, 179, 181, 183, 185, 186, 189, 190, 192, 193, 194, 195, 196, 197, 199, 200, 201, 202, 203, 204, 205, 206, 207, 208, 209, 210, 211, 214, 216, 218, 220, 222, 224, 226, 228, 230, 232, 234, 236;</w:t>
      </w:r>
    </w:p>
    <w:bookmarkEnd w:id="551"/>
    <w:bookmarkStart w:name="z564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Тепловозная;</w:t>
      </w:r>
    </w:p>
    <w:bookmarkEnd w:id="552"/>
    <w:bookmarkStart w:name="z565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Урожайная: 51, 53, 55, 57, 59, 61, 63, 65, 67, 69, 71, 73.</w:t>
      </w:r>
    </w:p>
    <w:bookmarkEnd w:id="553"/>
    <w:bookmarkStart w:name="z566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607</w:t>
      </w:r>
    </w:p>
    <w:bookmarkEnd w:id="554"/>
    <w:bookmarkStart w:name="z567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П. Лазутина, 212, здание коммунального государственного учреждения "Средняя школа № 42"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555"/>
    <w:bookmarkStart w:name="z568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8-го Марта: 1, 2, 3, 4, 5, 6, 7, 8, 9, 10, 11, 12, 13, 14, 15, 16, 17, 18, 19, 20, 21, 22, 23, 24, 25, 26, 27, 28, 30, 32, 34, 36, 38, 40, 42, 44, 46, 48, 50, 52, 54, 56, 58, 60, 62, 64, 66, 66А, 68, 70, 72, 74, 76, 78, 80, 82, 84, 86, 88, 90, 92, 94, 96, 100;</w:t>
      </w:r>
    </w:p>
    <w:bookmarkEnd w:id="556"/>
    <w:bookmarkStart w:name="z569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Союзная: 3, 4, 6, 8, 9, 10, 11, 13, 14, 15, 16, 17, 18, 19, 20, 22, 23, 24, 25, 26, 27, 28, 29, 30, 31, 32, 33, 34, 35, 36, 37, 38, 40, 41, 42, 43, 44, 45, 46, 47, 48, 49, 50, 51, 52, 53, 54, 55, 56, 57, 58, 60, 61, 62, 63, 64, 65, 66, 67, 68, 69, 70, 71, 72, 73, 74, 75, 76, 77, 78, 79, 80, 81, 82, 83, 84, 85, 86, 87, 88, 89, 90, 91, 92, 93, 94, 95, 96, 97, 98, 99, 100, 101, 103, 105, 107, 109;</w:t>
      </w:r>
    </w:p>
    <w:bookmarkEnd w:id="557"/>
    <w:bookmarkStart w:name="z570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Целинная: 1, 2, 3, 4, 5, 6, 7, 8, 9, 10, 11, 12, 13, 14, 16, 18, 19, 20, 21, 22, 23,24, 26,27, 28, 31, 32, 33, 34, 35,36, 38, 39, 40, 41, 42, 43, 44, 45, 46, 47, 48, 49, 50, 51, 52, 53, 54, 55, 56, 57, 58, 59, 61, 62, 63, 64, 65, 67, 68, 70, 72, 73, 74, 75, 76, 77, 79, 80, 81, 82, 83, 84, 85, 86, 87, 88, 89, 90, 91, 91А, 93, 95, 96, 96А, 97, 99, 101, 103, 105, 107, 109, 111, 113, 115, 117, 119;</w:t>
      </w:r>
    </w:p>
    <w:bookmarkEnd w:id="558"/>
    <w:bookmarkStart w:name="z571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Восточная: 3, 9, 10, 12, 13, 14, 15, 16, 17, 18, 19, 21, 22, 23, 24, 25, 25/1 26, 27, 28, 29, 31, 32, 33, 34, 35, 36, 37, 38, 39, 40, 41, 42, 43, 44, 45, 46, 47, 50, 51, 52, 53, 54, 55, 56, 57, 58, 60, 61, 63, 66, 67, 68, 70, 71, 72, 73, 74, 75, 76, 77, 78, 79, 80, 81, 82, 84, 85, 87, 89, 90, 91, 93, 94, 95, 97, 99, 101, 105, 107, 109; </w:t>
      </w:r>
    </w:p>
    <w:bookmarkEnd w:id="559"/>
    <w:bookmarkStart w:name="z572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Парижской коммуны: 112, 114, 116, 118, 120, 122, 124, 126, 128, 130, 131, 132, 133, 134,135, 136, 137, 138, 139, 141, 143, 147, 149, 151, 153, 155, 159;</w:t>
      </w:r>
    </w:p>
    <w:bookmarkEnd w:id="560"/>
    <w:bookmarkStart w:name="z573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 Островского: 111, 113, 115, 117, 119, 121, 123, 125, 127, 129, 131, 133, 135, 137, 139, 141, 143, 145;</w:t>
      </w:r>
    </w:p>
    <w:bookmarkEnd w:id="561"/>
    <w:bookmarkStart w:name="z574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Украинская: 143, 145, 147, 153, 155, 157, 159, 161, 163, 165, 165А, 167, 169, 171, 173, 177, 179, 180, 181, 182, 184, 186, 188, 190, 192, 194, 196, 198, 200, 202, 204, 206, 208, 210, 212, 214;</w:t>
      </w:r>
    </w:p>
    <w:bookmarkEnd w:id="562"/>
    <w:bookmarkStart w:name="z575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Мопровская: 161, 163, 165, 167, 167А, 171, 173, 173А, 175, 177, 179, 181, 185, 187, 206, 208, 210, 216, 218, 220, 222, 224, 226, 228, 230, 232, 234, 236; </w:t>
      </w:r>
    </w:p>
    <w:bookmarkEnd w:id="563"/>
    <w:bookmarkStart w:name="z576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Пугачева: 135, 141, 143, 145, 149, 151, 153, 157, 159, 161, 163, 167, 169, 171, 184, 186, 192, 195, 200, 202, 204, 206, 208, 212;</w:t>
      </w:r>
    </w:p>
    <w:bookmarkEnd w:id="564"/>
    <w:bookmarkStart w:name="z577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Клары Цеткин: 117, 119, 121, 123, 127, 129, 135, 137, 141, 142, 143, 144, 145, 146, 150, 152, 158, 160, 162, 164, 166, 168, 170;</w:t>
      </w:r>
    </w:p>
    <w:bookmarkEnd w:id="565"/>
    <w:bookmarkStart w:name="z578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Панфилова: 157, 159, 161, 165, 167, 170, 171, 172, 174, 176, 178, 184, 188, 190, 192, 198, 200;</w:t>
      </w:r>
    </w:p>
    <w:bookmarkEnd w:id="566"/>
    <w:bookmarkStart w:name="z579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Суворова: 147, 149, 150, 152, 154, 155, 158, 159, 160, 162, 164, 168, 170, 176, 180.</w:t>
      </w:r>
    </w:p>
    <w:bookmarkEnd w:id="567"/>
    <w:bookmarkStart w:name="z580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608</w:t>
      </w:r>
    </w:p>
    <w:bookmarkEnd w:id="568"/>
    <w:bookmarkStart w:name="z581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Н. Островского, 114А, здание филиала открытого акционерного общества "Российские железные дороги" Петропавловского отделения "Южно-Уральской железной дороги" – структурное подразделение "Петропавловская дистанция электроснабжения". </w:t>
      </w:r>
    </w:p>
    <w:bookmarkEnd w:id="569"/>
    <w:bookmarkStart w:name="z582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1-й проезд Урожайный: 2, 4, 6, 8, 10;</w:t>
      </w:r>
    </w:p>
    <w:bookmarkEnd w:id="570"/>
    <w:bookmarkStart w:name="z583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Восточная: 6, 8;</w:t>
      </w:r>
    </w:p>
    <w:bookmarkEnd w:id="571"/>
    <w:bookmarkStart w:name="z584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Мичурина: 1, 3, 5, 7, 9, 11, 13, 15;</w:t>
      </w:r>
    </w:p>
    <w:bookmarkEnd w:id="572"/>
    <w:bookmarkStart w:name="z585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 Островского: 86, 88, 90, 92, 96, 98, 104, 106, 108, 110, 112, 112А, 114, 147, 149, 153, 155, 157;</w:t>
      </w:r>
    </w:p>
    <w:bookmarkEnd w:id="573"/>
    <w:bookmarkStart w:name="z586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Садовый;</w:t>
      </w:r>
    </w:p>
    <w:bookmarkEnd w:id="574"/>
    <w:bookmarkStart w:name="z587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Садовый: 2, 3;</w:t>
      </w:r>
    </w:p>
    <w:bookmarkEnd w:id="575"/>
    <w:bookmarkStart w:name="z588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Украинская: 197, 218, 218/4, 218А, 220, 224, 228, 230, 232, 234, 234А, 234Б, 238, 254, 254А, 255, 256, 256А, 257, 258, 258А, 259, 259А, 260, 265;</w:t>
      </w:r>
    </w:p>
    <w:bookmarkEnd w:id="576"/>
    <w:bookmarkStart w:name="z589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Урожайная: 3, 5, 7, 8, 9;</w:t>
      </w:r>
    </w:p>
    <w:bookmarkEnd w:id="577"/>
    <w:bookmarkStart w:name="z590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Щорса: 5;</w:t>
      </w:r>
    </w:p>
    <w:bookmarkEnd w:id="578"/>
    <w:bookmarkStart w:name="z591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Садовая: 2, 4.</w:t>
      </w:r>
    </w:p>
    <w:bookmarkEnd w:id="579"/>
    <w:bookmarkStart w:name="z592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609</w:t>
      </w:r>
    </w:p>
    <w:bookmarkEnd w:id="580"/>
    <w:bookmarkStart w:name="z593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Панфилова, 256, здание коммунального государственного учреждения "Общеобразовательная средняя школа № 27"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581"/>
    <w:bookmarkStart w:name="z594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проезд 1-й Г.Я. Михеева: 39, 40, 41, 42, 43, 44, 45, 46, 46А, 47, 47А, 48, 49, 50, 51, 52, 53, 54, 55, 56, 57, 58, 59, 60, 61, 62, 63, 64, 71, 73, 75А, 77, 77А, 81, 83, 87, 89, 91, 93, 95, 101, 114, 114А, 116, 118, 120, 122, 124, 124А, 126, 128, 130, 132, 134, 136, 138, 142, 144, 146, 148; </w:t>
      </w:r>
    </w:p>
    <w:bookmarkEnd w:id="582"/>
    <w:bookmarkStart w:name="z595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Суворова: 50, 52, 54, 56, 60, 62, 66, 68, 70, 72;</w:t>
      </w:r>
    </w:p>
    <w:bookmarkEnd w:id="583"/>
    <w:bookmarkStart w:name="z596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Урожайный: 1, 3, 5, 7, 9, 11, 13, 16, 18, 22, 28, 30;</w:t>
      </w:r>
    </w:p>
    <w:bookmarkEnd w:id="584"/>
    <w:bookmarkStart w:name="z597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Суворова;</w:t>
      </w:r>
    </w:p>
    <w:bookmarkEnd w:id="585"/>
    <w:bookmarkStart w:name="z598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Урожайный: 3, 5, 7, 18, 20, 24, 26, 28;</w:t>
      </w:r>
    </w:p>
    <w:bookmarkEnd w:id="586"/>
    <w:bookmarkStart w:name="z599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Щорса;</w:t>
      </w:r>
    </w:p>
    <w:bookmarkEnd w:id="587"/>
    <w:bookmarkStart w:name="z600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Урожайный;</w:t>
      </w:r>
    </w:p>
    <w:bookmarkEnd w:id="588"/>
    <w:bookmarkStart w:name="z601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Щорса;</w:t>
      </w:r>
    </w:p>
    <w:bookmarkEnd w:id="589"/>
    <w:bookmarkStart w:name="z602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Суворова;</w:t>
      </w:r>
    </w:p>
    <w:bookmarkEnd w:id="590"/>
    <w:bookmarkStart w:name="z603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Асфальтная: 15, 17;</w:t>
      </w:r>
    </w:p>
    <w:bookmarkEnd w:id="591"/>
    <w:bookmarkStart w:name="z604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Зайцева Петра Романовича;</w:t>
      </w:r>
    </w:p>
    <w:bookmarkEnd w:id="592"/>
    <w:bookmarkStart w:name="z605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Клары Цеткин: 185, 187, 189, 191, 193, 195, 197, 199, 201, 203, 205, 207, 213, 226, 228, 230, 232, 234, 236, 238, 240, 242, 244, 246;</w:t>
      </w:r>
    </w:p>
    <w:bookmarkEnd w:id="593"/>
    <w:bookmarkStart w:name="z606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летчика-космонавта Героя Советского Союза Комарова Владимира Михайловича;</w:t>
      </w:r>
    </w:p>
    <w:bookmarkEnd w:id="594"/>
    <w:bookmarkStart w:name="z607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П. Лазутина: 195, 197, 199, 201, 203, 205, 207, 209, 211, 213, 215, 219, 222, 224, 225, 226, 228, 230, 232, 234, 236, 240, 244, 246, 248, 264;</w:t>
      </w:r>
    </w:p>
    <w:bookmarkEnd w:id="595"/>
    <w:bookmarkStart w:name="z608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Михеева Г.Я.: 80, 82, 84, 85, 86, 87, 88, 89, 91, 92, 93, 94, 95А, 96, 97, 98, 99, 100, 101, 102, 103, 104, 105, 106, 107, 108, 109, 110, 111, 112, 113, 115, 117, 119, 121, 122, 123, 125, 127, 129, 131, 133, 135, 137, 139, 143, 144, 145;</w:t>
      </w:r>
    </w:p>
    <w:bookmarkEnd w:id="596"/>
    <w:bookmarkStart w:name="z609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Панфилова: 239, 241, 243, 245, 247, 249, 249А, 251, 253, 255, 257, 258, 259, 260, 260А, 261, 261/1, 261А, 261Б, 262, 263, 264, 264А, 265, 266, 267, 268, 269, 270, 271, 272, 273, 274, 275, 276А, 277, 278, 278А, 279, 281, 287, 287/2, 287А, 289, 291;</w:t>
      </w:r>
    </w:p>
    <w:bookmarkEnd w:id="597"/>
    <w:bookmarkStart w:name="z610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Панфилова: 47, 48, 49, 50, 51, 52, 53, 54, 55, 56, 57, 58, 59, 60, 61, 62, 63, 64, 65, 66, 67, 68, 69, 70, 71, 73, 74, 75, 77, 78, 79, 80, 81, 82, 84, 86;</w:t>
      </w:r>
    </w:p>
    <w:bookmarkEnd w:id="598"/>
    <w:bookmarkStart w:name="z611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Якова Степановича Побелянского: 3, 5, 9, 11, 17, 18, 18А, 19, 20, 21, 22, 23, 24, 26, 28, 29, 30, 31, 32, 33, 34, 35, 36, 37, 38, 40, 42, 43, 45, 46, 47, 48, 49, 50, 51, 52, 53, 54, 55, 56, 57, 58, 59, 60, 61, 62, 63, 64, 65, 66, 67, 68, 69, 70, 71, 73, 74, 75, 77, 79, 81, 83, 89;</w:t>
      </w:r>
    </w:p>
    <w:bookmarkEnd w:id="599"/>
    <w:bookmarkStart w:name="z612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Пугачева: 247, 249, 250, 251, 253, 254, 255, 256, 257, 258, 259, 260, 260А, 261, 262, 263, 264, 265, 266, 267, 269, 271, 271А, 275, 277, 279, 281, 283, 285, 287;</w:t>
      </w:r>
    </w:p>
    <w:bookmarkEnd w:id="600"/>
    <w:bookmarkStart w:name="z613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Пугачева: 36, 37, 38, 39, 40, 42, 43, 44, 45, 46, 47, 48, 49, 51, 53, 54, 55, 56, 57, 58, 60, 62, 64, 66;</w:t>
      </w:r>
    </w:p>
    <w:bookmarkEnd w:id="601"/>
    <w:bookmarkStart w:name="z614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Суворова: 213, 215, 217, 219, 221, 223, 225, 227, 229, 231, 233, 235, 238, 239, 240, 242, 243, 244, 245, 246, 247, 248, 249, 250, 252, 253, 254, 256, 258, 260, 262, 264, 266, 270, 272, 276;</w:t>
      </w:r>
    </w:p>
    <w:bookmarkEnd w:id="602"/>
    <w:bookmarkStart w:name="z615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Урожайная: 1, 20, 22, 24, 26, 28, 30, 32, 34, 36, 38, 40, 42, 46, 49;</w:t>
      </w:r>
    </w:p>
    <w:bookmarkEnd w:id="603"/>
    <w:bookmarkStart w:name="z616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Гедеона Викторовича Хорвата: 2, 3, 4, 5, 6, 7, 8, 9, 10, 11, 12, 13, 15, 16, 17, 18, 19, 21, 21А, 22, 24, 25, 27, 28, 29, 30, 31, 32, 34, 38, 39, 40, 41, 42, 44, 45, 46, 47, 48, 49, 50, 51, 52, 54;</w:t>
      </w:r>
    </w:p>
    <w:bookmarkEnd w:id="604"/>
    <w:bookmarkStart w:name="z617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Щорса: 8, 9, 10, 11, 12, 13, 14, 15, 16, 17, 18, 19, 20, 21, 22, 24, 25, 26, 27, 28, 29, 30, 31, 32, 33, 34, 35, 36, 37, 38, 39, 40, 41, 42, 43, 45, 46, 47, 48, 49, 50, 51, 52, 53, 55, 56, 57, 58, 59, 60, 60/1, 61, 62, 63, 64, 65, 66, 67, 68, 69, 70, 71, 72, 73, 74, 75, 76, 78, 80, 82, 84.</w:t>
      </w:r>
    </w:p>
    <w:bookmarkEnd w:id="605"/>
    <w:bookmarkStart w:name="z618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2632 километр.</w:t>
      </w:r>
    </w:p>
    <w:bookmarkEnd w:id="606"/>
    <w:bookmarkStart w:name="z619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610</w:t>
      </w:r>
    </w:p>
    <w:bookmarkEnd w:id="607"/>
    <w:bookmarkStart w:name="z620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Панфилова, 256, здание коммунального государственного учреждения "Общеобразовательная средняя школа № 27"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608"/>
    <w:bookmarkStart w:name="z621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Мичурина: 2, 4, 6, 8, 10;</w:t>
      </w:r>
    </w:p>
    <w:bookmarkEnd w:id="609"/>
    <w:bookmarkStart w:name="z622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Украинская: 191, 199, 201, 205, 207, 215, 219, 221, 223, 240, 246, 248, 250, 252;</w:t>
      </w:r>
    </w:p>
    <w:bookmarkEnd w:id="610"/>
    <w:bookmarkStart w:name="z623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МолодҰжная: 2, 4, 8, 10, 11, 13, 17, 19;</w:t>
      </w:r>
    </w:p>
    <w:bookmarkEnd w:id="611"/>
    <w:bookmarkStart w:name="z624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Садовый: 5, 5А, 7;</w:t>
      </w:r>
    </w:p>
    <w:bookmarkEnd w:id="612"/>
    <w:bookmarkStart w:name="z625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З. Космодемьянской: 1, 2, 3, 4, 5, 6, 7, 7А, 8, 9, 10, 12, 14;</w:t>
      </w:r>
    </w:p>
    <w:bookmarkEnd w:id="613"/>
    <w:bookmarkStart w:name="z626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Урожайная: 2, 4, 11, 13, 17, 19;</w:t>
      </w:r>
    </w:p>
    <w:bookmarkEnd w:id="614"/>
    <w:bookmarkStart w:name="z627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Пугачева: 230, 236, 238, 240, 242, 244;</w:t>
      </w:r>
    </w:p>
    <w:bookmarkEnd w:id="615"/>
    <w:bookmarkStart w:name="z628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Урожайный: 2, 4, 6, 8, 10;</w:t>
      </w:r>
    </w:p>
    <w:bookmarkEnd w:id="616"/>
    <w:bookmarkStart w:name="z629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Якова Степановича Побелянского: 2, 4, 6, 8, 10, 12, 14, 14А, 15, 16, 16/2;</w:t>
      </w:r>
    </w:p>
    <w:bookmarkEnd w:id="617"/>
    <w:bookmarkStart w:name="z630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Асфальтная: 1, 3, 5, 7, 9, 10, 11, 13, 13А;</w:t>
      </w:r>
    </w:p>
    <w:bookmarkEnd w:id="618"/>
    <w:bookmarkStart w:name="z631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142 километр;</w:t>
      </w:r>
    </w:p>
    <w:bookmarkEnd w:id="619"/>
    <w:bookmarkStart w:name="z632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2629 километр.</w:t>
      </w:r>
    </w:p>
    <w:bookmarkEnd w:id="620"/>
    <w:bookmarkStart w:name="z633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611</w:t>
      </w:r>
    </w:p>
    <w:bookmarkEnd w:id="621"/>
    <w:bookmarkStart w:name="z634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имени Ильи Залманова, 46/1, здание коммунального государственного учреждения "Средняя общеобразовательная школа № 25"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</w:t>
      </w:r>
    </w:p>
    <w:bookmarkEnd w:id="622"/>
    <w:bookmarkStart w:name="z635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Волочаевская: 120, 122, 124, 126, 128, 130, 132, 134, 136, 138, 140, 142, 143, 144, 145, 145/1, 146, 147, 148, 149, 150, 151, 152, 153, 154, 155, 156, 157, 158, 158А, 159, 160, 161, 162, 163, 164, 165, 166, 167, 169, 171, 173, 175, 177, 177А, 179, 181, 183;</w:t>
      </w:r>
    </w:p>
    <w:bookmarkEnd w:id="623"/>
    <w:bookmarkStart w:name="z636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Героя Советского Союза Ухабова Валерия Ивановича: 3, 5, 11, 13, 14, 15, 19, 19А, 25А, 27А, 29А;</w:t>
      </w:r>
    </w:p>
    <w:bookmarkEnd w:id="624"/>
    <w:bookmarkStart w:name="z637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летчика-космонавта Героя Советского Союза Гагарина Юрия Алексеевича: 2, 2А, 4, 4А, 4Б, 6, 6А;</w:t>
      </w:r>
    </w:p>
    <w:bookmarkEnd w:id="625"/>
    <w:bookmarkStart w:name="z638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Дусухамбетова А.: 4Б, 5, 15, 20, 24/1, 24А, 24В, 24Г, 26;</w:t>
      </w:r>
    </w:p>
    <w:bookmarkEnd w:id="626"/>
    <w:bookmarkStart w:name="z639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Искака Ибраева: 2, 7, 7/1, 7А, 9, 11, 13, 15;</w:t>
      </w:r>
    </w:p>
    <w:bookmarkEnd w:id="627"/>
    <w:bookmarkStart w:name="z640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Ильи Залманова: 56, 58, 60, 62, 62А, 64, 66, 67А, 70, 72, 74, 76, 78, 80, 82, 82А, 84, 84А, 86, 89, 91, 93, 95, 97, 99, 101, 103, 105, 107, 109, 111, 115, 117, 119, 121, 123, 127, 129, 131, 133, 133А, 135, 137, 139;</w:t>
      </w:r>
    </w:p>
    <w:bookmarkEnd w:id="628"/>
    <w:bookmarkStart w:name="z641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имени Ильи Залманова: 5, 22Б, 22В, 24, 26, 26А, 26В, 27, 28, 30, 32, 33, 34, 35А, 35Г, 36, 36/1, 37, 38, 38А, 40А, 42/1, 43, 43А, 43Б, 43В, 44, 45, 47, 48, 48А, 49, 61, 63, 65, 65А, 65Б, 67, 69, 71;</w:t>
      </w:r>
    </w:p>
    <w:bookmarkEnd w:id="629"/>
    <w:bookmarkStart w:name="z642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имени Ильи Залманова;</w:t>
      </w:r>
    </w:p>
    <w:bookmarkEnd w:id="630"/>
    <w:bookmarkStart w:name="z643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Ленинградская: 166, 168, 170, 172, 174, 176, 178, 180, 182, 184, 186, 188, 190, 192, 194, 196, 198, 200, 202, 204, 206, 208, 210, 212, 214, 216, 218;</w:t>
      </w:r>
    </w:p>
    <w:bookmarkEnd w:id="631"/>
    <w:bookmarkStart w:name="z644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Халтурина: 135, 137, 139, 141, 143, 145, 147, 149, 151, 152, 153, 154, 155, 156, 157, 158, 159, 160, 161, 162, 163, 164, 165, 166, 167, 168, 169, 170, 171, 172, 173, 174, 175, 176, 177, 178, 179, 180, 181, 182, 183, 184, 185, 186, 187, 188, 190, 192, 196, 198, 200, 202, 204; </w:t>
      </w:r>
    </w:p>
    <w:bookmarkEnd w:id="632"/>
    <w:bookmarkStart w:name="z645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У. Громовой: 2А, 2В, 3А, 4, 6, 8, 8А, 8Б, 10А, 11, 12, 14, 16, 20, 20А, 20Б, 21, 22, 31, 33, 37, 39, 41, 43, 47.</w:t>
      </w:r>
    </w:p>
    <w:bookmarkEnd w:id="633"/>
    <w:bookmarkStart w:name="z646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612</w:t>
      </w:r>
    </w:p>
    <w:bookmarkEnd w:id="634"/>
    <w:bookmarkStart w:name="z647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Северная, 2, здание коммунального государственного учреждения "Средняя школа № 24"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635"/>
    <w:bookmarkStart w:name="z648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имени Героя Советского Союза Ухабова Валерия Ивановича: 2, 4, 6, 6А;</w:t>
      </w:r>
    </w:p>
    <w:bookmarkEnd w:id="636"/>
    <w:bookmarkStart w:name="z649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летчика-космонавта Героя Советского Союза Гагарина Юрия Алексеевича: 5, 7, 9, 23, 25;</w:t>
      </w:r>
    </w:p>
    <w:bookmarkEnd w:id="637"/>
    <w:bookmarkStart w:name="z650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Коммунальная: 6, 8, 10, 12, 14, 18, 24А;</w:t>
      </w:r>
    </w:p>
    <w:bookmarkEnd w:id="638"/>
    <w:bookmarkStart w:name="z651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Лесхоз;</w:t>
      </w:r>
    </w:p>
    <w:bookmarkEnd w:id="639"/>
    <w:bookmarkStart w:name="z652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Матросова;</w:t>
      </w:r>
    </w:p>
    <w:bookmarkEnd w:id="640"/>
    <w:bookmarkStart w:name="z653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Невского;</w:t>
      </w:r>
    </w:p>
    <w:bookmarkEnd w:id="641"/>
    <w:bookmarkStart w:name="z654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Теплые кусты;</w:t>
      </w:r>
    </w:p>
    <w:bookmarkEnd w:id="642"/>
    <w:bookmarkStart w:name="z655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Теплые кусты – 144 километр;</w:t>
      </w:r>
    </w:p>
    <w:bookmarkEnd w:id="643"/>
    <w:bookmarkStart w:name="z656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Северная;</w:t>
      </w:r>
    </w:p>
    <w:bookmarkEnd w:id="644"/>
    <w:bookmarkStart w:name="z657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Радищева; </w:t>
      </w:r>
    </w:p>
    <w:bookmarkEnd w:id="645"/>
    <w:bookmarkStart w:name="z658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Темирязева; </w:t>
      </w:r>
    </w:p>
    <w:bookmarkEnd w:id="646"/>
    <w:bookmarkStart w:name="z659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У. Громовой: 1, 11; </w:t>
      </w:r>
    </w:p>
    <w:bookmarkEnd w:id="647"/>
    <w:bookmarkStart w:name="z660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Уральская; </w:t>
      </w:r>
    </w:p>
    <w:bookmarkEnd w:id="648"/>
    <w:bookmarkStart w:name="z661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Уфимская: 5; </w:t>
      </w:r>
    </w:p>
    <w:bookmarkEnd w:id="649"/>
    <w:bookmarkStart w:name="z662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Тепловское лесничество.</w:t>
      </w:r>
    </w:p>
    <w:bookmarkEnd w:id="650"/>
    <w:bookmarkStart w:name="z663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613</w:t>
      </w:r>
    </w:p>
    <w:bookmarkEnd w:id="651"/>
    <w:bookmarkStart w:name="z664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В.Б. Кошукова, 17, здание коммунального государственного учреждения "Средняя школа № 32"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652"/>
    <w:bookmarkStart w:name="z665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Абая: 120, 120А;</w:t>
      </w:r>
    </w:p>
    <w:bookmarkEnd w:id="653"/>
    <w:bookmarkStart w:name="z666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Волочаевская: 68, 70, 74, 78, 79, 80, 81, 82, 83, 84, 86, 87, 88, 89, 90, 91, 92, 94, 95, 97, 99, 101, 102Д, 103, 105, 107А, 109, 111, 113;</w:t>
      </w:r>
    </w:p>
    <w:bookmarkEnd w:id="654"/>
    <w:bookmarkStart w:name="z667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В.Б. Кошукова: 18, 18А, 20, 24; </w:t>
      </w:r>
    </w:p>
    <w:bookmarkEnd w:id="655"/>
    <w:bookmarkStart w:name="z668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Ленинградская: 31, 32, 34, 36, 38, 39, 40, 41, 44, 45, 46, 48, 49, 50, 51, 53, 54, 55, 56, 57, 58, 59, 60, 62, 63, 64, 65, 66, 67, 68, 69, 70, 71, 73, 74, 75, 76, 77, 78, 79, 80, 81, 82, 83, 84, 86, 88; </w:t>
      </w:r>
    </w:p>
    <w:bookmarkEnd w:id="656"/>
    <w:bookmarkStart w:name="z669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Московская: 48, 52, 53, 54, 56, 60, 62, 64, 66, 68, 70, 72, 73, 74, 75, 76, 77, 78, 79, 80, 81, 82, 83, 84, 85, 86, 87, 88, 88А, 89, 91, 92, 93, 94, 95, 96, 97, 98, 99, 100, 102; </w:t>
      </w:r>
    </w:p>
    <w:bookmarkEnd w:id="657"/>
    <w:bookmarkStart w:name="z670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Батыр Баян: 30, 32, 58, 58А, 64, 64А, 66, 82, 84, 86, 88, 90, 92, 94, 96, 98, 100, 102, 104, 106; </w:t>
      </w:r>
    </w:p>
    <w:bookmarkEnd w:id="658"/>
    <w:bookmarkStart w:name="z671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Каттая Кеншинбаева: 58, 58А; </w:t>
      </w:r>
    </w:p>
    <w:bookmarkEnd w:id="659"/>
    <w:bookmarkStart w:name="z672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Плеханова;</w:t>
      </w:r>
    </w:p>
    <w:bookmarkEnd w:id="660"/>
    <w:bookmarkStart w:name="z673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Толстого: 24;</w:t>
      </w:r>
    </w:p>
    <w:bookmarkEnd w:id="661"/>
    <w:bookmarkStart w:name="z674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Фрунзе: 17, 21, 26, 27, 28, 29, 30, 33;</w:t>
      </w:r>
    </w:p>
    <w:bookmarkEnd w:id="662"/>
    <w:bookmarkStart w:name="z675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Халтурина: 3, 5, 7, 9, 11, 13, 15, 17, 19, 21, 23, 25, 29, 31, 33, 35, 37, 39, 41, 43, 45, 47, 49, 51, 55, 57, 59, 61, 63, 64, 65, 67, 69, 73, 80, 82, 84, 86, 88, 90, 92, 94, 94А, 98, 100, 102, 106, 108, 110;</w:t>
      </w:r>
    </w:p>
    <w:bookmarkEnd w:id="663"/>
    <w:bookmarkStart w:name="z676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Юрия Медведева: 20, 31.</w:t>
      </w:r>
    </w:p>
    <w:bookmarkEnd w:id="664"/>
    <w:bookmarkStart w:name="z677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614</w:t>
      </w:r>
    </w:p>
    <w:bookmarkEnd w:id="665"/>
    <w:bookmarkStart w:name="z678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В.Б. Кошукова, 17, здание коммунального государственного учреждения "Средняя школа № 32"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666"/>
    <w:bookmarkStart w:name="z679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имени Ильи Залманова: 3, 4, 5, 6, 7, 8, 9, 10, 11, 12, 13, 14, 15, 16, 17, 19, 20, 21, 22, 23, 24, 25, 26, 27, 28, 29, 29Б, 30, 31, 32, 34, 36, 37, 38, 39, 40, 41, 42, 45, 47, 49, 51, 55, 57, 59, 61, 63; </w:t>
      </w:r>
    </w:p>
    <w:bookmarkEnd w:id="667"/>
    <w:bookmarkStart w:name="z680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Алматинская: 52, 54, 58, 64, 67, 70, 73, 75, 76, 77, 78, 80, 84, 87, 91, 97; </w:t>
      </w:r>
    </w:p>
    <w:bookmarkEnd w:id="668"/>
    <w:bookmarkStart w:name="z681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Волочаевская: 1, 2, 3, 4, 5, 6, 7, 8, 9, 10, 11, 11А, 12, 13, 14, 15, 16, 17, 18, 19, 20, 20А, 22, 24, 25, 26, 27, 28, 29, 29А, 30, 32, 34, 36, 37, 38, 40, 41, 42, 44, 45, 46, 47, 48, 49, 50, 51, 52, 53, 54, 55, 56, 57, 58, 59, 59А, 60, 61, 62, 63, 64, 65, 66, 69, 71, 73, 75;</w:t>
      </w:r>
    </w:p>
    <w:bookmarkEnd w:id="669"/>
    <w:bookmarkStart w:name="z682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Гоголя: 35, 36, 37, 39, 41, 43, 45, 47, 48, 49, 50, 53, 54, 55, 56, 58, 60, 61, 62, 64, 70, 72, 74, 80, 82;</w:t>
      </w:r>
    </w:p>
    <w:bookmarkEnd w:id="670"/>
    <w:bookmarkStart w:name="z683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Заводская: 4;</w:t>
      </w:r>
    </w:p>
    <w:bookmarkEnd w:id="671"/>
    <w:bookmarkStart w:name="z684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35, 37;</w:t>
      </w:r>
    </w:p>
    <w:bookmarkEnd w:id="672"/>
    <w:bookmarkStart w:name="z685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В.Б. Кошукова: 19, 21, 25, 23, 29, 31, 33, 36, 38;</w:t>
      </w:r>
    </w:p>
    <w:bookmarkEnd w:id="673"/>
    <w:bookmarkStart w:name="z686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Лесная: 1, 5, 5А, 7, 9, 11, 14, 15, 16, 17, 18, 19, 21, 22, 24, 27, 28, 29, 30, 31, 32, 35, 36, 37, 39, 40, 41, 42, 48, 52, 54, 56, 58;</w:t>
      </w:r>
    </w:p>
    <w:bookmarkEnd w:id="674"/>
    <w:bookmarkStart w:name="z687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Некрасова: 30, 30А, 32, 35, 37, 39, 41, 43, 47, 51, 55, 57, 59, 61, 67, 73, 75, 85, 87, 89;</w:t>
      </w:r>
    </w:p>
    <w:bookmarkEnd w:id="675"/>
    <w:bookmarkStart w:name="z688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имени Ильи Залманова;</w:t>
      </w:r>
    </w:p>
    <w:bookmarkEnd w:id="676"/>
    <w:bookmarkStart w:name="z689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имени Ильи Залманова: 1, 2, 4, 7, 8, 12, 16, 18, 19, 20, 21, 22, 23, 25, 27, 29;</w:t>
      </w:r>
    </w:p>
    <w:bookmarkEnd w:id="677"/>
    <w:bookmarkStart w:name="z690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Некрасова;</w:t>
      </w:r>
    </w:p>
    <w:bookmarkEnd w:id="678"/>
    <w:bookmarkStart w:name="z691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Ружейникова И.С.: 32, 36, 38, 39, 40, 41, 42, 43, 44, 45, 46, 47, 48, 49, 50, 51, 52, 54, 55, 56, 57, 59, 60, 61, 62, 63, 64, 65, 68, 69, 70, 71, 72, 75, 76, 77, 78, 79;</w:t>
      </w:r>
    </w:p>
    <w:bookmarkEnd w:id="679"/>
    <w:bookmarkStart w:name="z692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Каттая Кеншинбаева: 24, 24/1, 24/2, 29, 31, 33, 35, 36, 37, 38, 39, 40, 43, 44, 45, 46, 47, 49, 51, 52, 53, 55, 56А, 57, 59, 61, 63, 65, 69, 71, 75, 77;</w:t>
      </w:r>
    </w:p>
    <w:bookmarkEnd w:id="680"/>
    <w:bookmarkStart w:name="z693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102, 108, 108/1, 110, 112;</w:t>
      </w:r>
    </w:p>
    <w:bookmarkEnd w:id="681"/>
    <w:bookmarkStart w:name="z694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Халтурина: 6, 8, 10, 12, 14, 16, 18, 20, 22, 24, 26, 28, 30, 32, 34, 36, 38, 40, 42, 44, 46, 48, 52, 54, 56, 56/1, 58, 60, 62, 66, 68, 70, 72, 72А, 74, 76, 78;</w:t>
      </w:r>
    </w:p>
    <w:bookmarkEnd w:id="682"/>
    <w:bookmarkStart w:name="z695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Чайковского: 34, 36, 37, 38, 39, 40, 41, 42, 44, 47, 48, 48/1, 53, 56, 57, 62;</w:t>
      </w:r>
    </w:p>
    <w:bookmarkEnd w:id="683"/>
    <w:bookmarkStart w:name="z696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Юрия Медведева: 30, 35, 37, 39, 41, 43, 47, 51, 53, 57, 61.</w:t>
      </w:r>
    </w:p>
    <w:bookmarkEnd w:id="684"/>
    <w:bookmarkStart w:name="z697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615</w:t>
      </w:r>
    </w:p>
    <w:bookmarkEnd w:id="685"/>
    <w:bookmarkStart w:name="z698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имени Ильи Залманова, 46/1, здание коммунального государственного учреждения "Средняя общеобразовательная школа № 25"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</w:t>
      </w:r>
    </w:p>
    <w:bookmarkEnd w:id="686"/>
    <w:bookmarkStart w:name="z699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Волочаевская: 102, 102А, 102Б, 102В, 104, 106, 108, 110, 112, 114, 116, 118, 119, 119/3, 119А, 119Б, 119В, 119Г, 119Е, 119Ж, 119З, 119К, 121, 123, 125, 127, 129, 131, 133, 135, 137, 139, 141;</w:t>
      </w:r>
    </w:p>
    <w:bookmarkEnd w:id="687"/>
    <w:bookmarkStart w:name="z700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Гастелло;</w:t>
      </w:r>
    </w:p>
    <w:bookmarkEnd w:id="688"/>
    <w:bookmarkStart w:name="z701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Ильи Залманова: 44, 44/1, 44А, 44Б, 44В, 44Д, 44Е, 44Ж, 44З, 44И, 44К, 44М, 44Н, 46, 46А, 46Б, 52, 54, 69, 69А, 69Б, 69Г, 69Д, 71, 71А, 73, 75, 77, 79, 81, 83, 85, 87;</w:t>
      </w:r>
    </w:p>
    <w:bookmarkEnd w:id="689"/>
    <w:bookmarkStart w:name="z702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имени Ильи Залманова: 29Д, 29Е, 29Ж, 41;</w:t>
      </w:r>
    </w:p>
    <w:bookmarkEnd w:id="690"/>
    <w:bookmarkStart w:name="z703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Искака Ибраева: 8, 10, 12А, 17Б;</w:t>
      </w:r>
    </w:p>
    <w:bookmarkEnd w:id="691"/>
    <w:bookmarkStart w:name="z704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Дусухамбетова А.: 11, 13, 17А, 19;</w:t>
      </w:r>
    </w:p>
    <w:bookmarkEnd w:id="692"/>
    <w:bookmarkStart w:name="z705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Ленинградская:122, 124, 126, 128, 130, 132, 134, 136, 138, 140, 142, 144, 146,148, 150, 152, 154, 156, 158, 160, 162, 164;</w:t>
      </w:r>
    </w:p>
    <w:bookmarkEnd w:id="693"/>
    <w:bookmarkStart w:name="z706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Халтурина: 91, 93, 95, 96, 97, 99, 101, 103, 105, 107, 109, 111, 113, 115, 117, 118А, 118В, 119, 120, 120А, 121, 122, 123, 124, 125, 126, 126А, 127, 128, 129, 130, 131, 132, 133, 134, 136, 138, 140, 142, 144, 146, 148, 150, 150А.</w:t>
      </w:r>
    </w:p>
    <w:bookmarkEnd w:id="694"/>
    <w:bookmarkStart w:name="z707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616</w:t>
      </w:r>
    </w:p>
    <w:bookmarkEnd w:id="695"/>
    <w:bookmarkStart w:name="z708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Токсан би, 94, здание коммунального государственного учреждения "Средняя школа № 21"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696"/>
    <w:bookmarkStart w:name="z709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314-й стрелковой дивизии: 107, 113, 115, 117, 119, 121, 170, 172, 174, 176, 180; </w:t>
      </w:r>
    </w:p>
    <w:bookmarkEnd w:id="697"/>
    <w:bookmarkStart w:name="z710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Токсан би: 45, 47, 49, 102, 106, 108, 110, 112, 114; </w:t>
      </w:r>
    </w:p>
    <w:bookmarkEnd w:id="698"/>
    <w:bookmarkStart w:name="z711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Алматинская: 50;</w:t>
      </w:r>
    </w:p>
    <w:bookmarkEnd w:id="699"/>
    <w:bookmarkStart w:name="z712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Заводская: 1, 11, 13, 15, 17, 18, 19, 20, 22, 23, 23А, 24, 28, 30, 32, 34; </w:t>
      </w:r>
    </w:p>
    <w:bookmarkEnd w:id="700"/>
    <w:bookmarkStart w:name="z713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39, 41, 41А, 43, 45, 47, 47А, 53, 55А, 63, 74;</w:t>
      </w:r>
    </w:p>
    <w:bookmarkEnd w:id="701"/>
    <w:bookmarkStart w:name="z714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Копай: 428, 432, 432Б, 433, 437, 437Д;</w:t>
      </w:r>
    </w:p>
    <w:bookmarkEnd w:id="702"/>
    <w:bookmarkStart w:name="z715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Лесная: 2, 4, 6, 6/1;</w:t>
      </w:r>
    </w:p>
    <w:bookmarkEnd w:id="703"/>
    <w:bookmarkStart w:name="z716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Мухтара Ауэзова: 183, 189, 189Б, 191, 193, 193А, 197, 199, 201, 203, 209, 211, 213, 215, 219, 219А, 225, 227, 239, 239А;</w:t>
      </w:r>
    </w:p>
    <w:bookmarkEnd w:id="704"/>
    <w:bookmarkStart w:name="z717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Некрасова: 34, 56;</w:t>
      </w:r>
    </w:p>
    <w:bookmarkEnd w:id="705"/>
    <w:bookmarkStart w:name="z718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Полевая;</w:t>
      </w:r>
    </w:p>
    <w:bookmarkEnd w:id="706"/>
    <w:bookmarkStart w:name="z719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Ружейникова И.С.: 22, 24, 25, 26, 27, 28, 29, 30, 31, 33, 34, 35, 37;</w:t>
      </w:r>
    </w:p>
    <w:bookmarkEnd w:id="707"/>
    <w:bookmarkStart w:name="z720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Каттая Кеншинбаева: 2, 4, 6, 8, 10, 12, 14, 16, 17, 19, 21, 21А, 22, 22Б, 22В, 23, 25, 27.</w:t>
      </w:r>
    </w:p>
    <w:bookmarkEnd w:id="708"/>
    <w:bookmarkStart w:name="z721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617</w:t>
      </w:r>
    </w:p>
    <w:bookmarkEnd w:id="709"/>
    <w:bookmarkStart w:name="z722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Токсан би, 94, здание коммунального государственного учреждения "Средняя школа № 21"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710"/>
    <w:bookmarkStart w:name="z723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Алматинская: 28, 36, 38;</w:t>
      </w:r>
    </w:p>
    <w:bookmarkEnd w:id="711"/>
    <w:bookmarkStart w:name="z724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50;</w:t>
      </w:r>
    </w:p>
    <w:bookmarkEnd w:id="712"/>
    <w:bookmarkStart w:name="z725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П. Васильева: 64А;</w:t>
      </w:r>
    </w:p>
    <w:bookmarkEnd w:id="713"/>
    <w:bookmarkStart w:name="z726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Мухтара Ауэзова: 167, 173;</w:t>
      </w:r>
    </w:p>
    <w:bookmarkEnd w:id="714"/>
    <w:bookmarkStart w:name="z727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Ружейникова И.С.: 8, 10, 12, 14, 14А, 15;</w:t>
      </w:r>
    </w:p>
    <w:bookmarkEnd w:id="715"/>
    <w:bookmarkStart w:name="z728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Каттая Кеншинбаева: 1, 3, 3А, 3Б, 5, 7, 9, 11;</w:t>
      </w:r>
    </w:p>
    <w:bookmarkEnd w:id="716"/>
    <w:bookmarkStart w:name="z729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Токсан би: 35;</w:t>
      </w:r>
    </w:p>
    <w:bookmarkEnd w:id="717"/>
    <w:bookmarkStart w:name="z730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314-й стрелковой дивизии: 158;</w:t>
      </w:r>
    </w:p>
    <w:bookmarkEnd w:id="718"/>
    <w:bookmarkStart w:name="z731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Чайковского: 13, 13А, 15, 17, 18, 19, 20, 21, 25.</w:t>
      </w:r>
    </w:p>
    <w:bookmarkEnd w:id="719"/>
    <w:bookmarkStart w:name="z732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618</w:t>
      </w:r>
    </w:p>
    <w:bookmarkEnd w:id="720"/>
    <w:bookmarkStart w:name="z733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Абая, 100, здание коммунального государственного учреждения "Первый городской общеобразовательный IT-лицей"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721"/>
    <w:bookmarkStart w:name="z734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314-й стрелковой дивизии: 150;</w:t>
      </w:r>
    </w:p>
    <w:bookmarkEnd w:id="722"/>
    <w:bookmarkStart w:name="z735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Токсан би: 90;</w:t>
      </w:r>
    </w:p>
    <w:bookmarkEnd w:id="723"/>
    <w:bookmarkStart w:name="z736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Алматинская: 39, 55;</w:t>
      </w:r>
    </w:p>
    <w:bookmarkEnd w:id="724"/>
    <w:bookmarkStart w:name="z737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48;</w:t>
      </w:r>
    </w:p>
    <w:bookmarkEnd w:id="725"/>
    <w:bookmarkStart w:name="z738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П. Васильева: 105; </w:t>
      </w:r>
    </w:p>
    <w:bookmarkEnd w:id="726"/>
    <w:bookmarkStart w:name="z739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Мухтара Ауэзова: 161, 180;</w:t>
      </w:r>
    </w:p>
    <w:bookmarkEnd w:id="727"/>
    <w:bookmarkStart w:name="z740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86, 88, 90, 94, 96, 98.</w:t>
      </w:r>
    </w:p>
    <w:bookmarkEnd w:id="728"/>
    <w:bookmarkStart w:name="z741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619</w:t>
      </w:r>
    </w:p>
    <w:bookmarkEnd w:id="729"/>
    <w:bookmarkStart w:name="z742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Жамбыла, 196, здание коммунального государственного учреждения "Первый городской общеобразовательный IT-лицей"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730"/>
    <w:bookmarkStart w:name="z743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Алматинская: 13, 20;</w:t>
      </w:r>
    </w:p>
    <w:bookmarkEnd w:id="731"/>
    <w:bookmarkStart w:name="z744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Жамбыла: 167, 169;</w:t>
      </w:r>
    </w:p>
    <w:bookmarkEnd w:id="732"/>
    <w:bookmarkStart w:name="z745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Мухтара Ауэзова: 182, 184, 200;</w:t>
      </w:r>
    </w:p>
    <w:bookmarkEnd w:id="733"/>
    <w:bookmarkStart w:name="z746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Парковая: 161, 161А, 173, 175, 177, 179, 181, 183, 185;</w:t>
      </w:r>
    </w:p>
    <w:bookmarkEnd w:id="734"/>
    <w:bookmarkStart w:name="z747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80, 84;</w:t>
      </w:r>
    </w:p>
    <w:bookmarkEnd w:id="735"/>
    <w:bookmarkStart w:name="z748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Чайковского: 2А, 3, 5, 7, 9.</w:t>
      </w:r>
    </w:p>
    <w:bookmarkEnd w:id="736"/>
    <w:bookmarkStart w:name="z749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620</w:t>
      </w:r>
    </w:p>
    <w:bookmarkEnd w:id="737"/>
    <w:bookmarkStart w:name="z750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Жамбыла, 173, здание коммунального государственного учреждения "Областная специализированная детско-юношеская спортивная школа имени Казбека Байболова" коммунального государственного учреждения "Управление физической культуры и спорта акимата Северо–Казахстанской области". </w:t>
      </w:r>
    </w:p>
    <w:bookmarkEnd w:id="738"/>
    <w:bookmarkStart w:name="z751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Заводская: 36; </w:t>
      </w:r>
    </w:p>
    <w:bookmarkEnd w:id="739"/>
    <w:bookmarkStart w:name="z752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Копай: 25, 53, 54, 56, 58, 62, 63, 65, 65А, 73А, 74А, 76, 76А, 82, 101, 102, 105, 105А, 110, 110А, 111, 114, 117, 125, 129, 145, 146, 147, 147А, 148, 150, 151, 152, 153, 155, 156, 158, 165, 169, 178, 189, 190, 195, 197, 198, 199, 200, 201, 203, 204, 207, 209, 211, 212, 214, 216, 217, 218, 219, 220, 222, 223, 224, 225, 226, 227, 228, 229, 229А, 230, 232, 233, 234, 234Б, 235, 235Г, 237, 238, 240, 242, 243, 244, 245, 247, 248, 249, 251, 252, 253, 254, 255, 256, 258, 261, 263, 264, 265, 268, 276, 282, 286, 289, 291, 296, 297, 298, 299, 300, 301, 302, 302Б, 304, 305, 306, 307, 310, 311, 313, 315, 316, 316А, 317, 318, 319, 320, 321, 321А, 321Б, 322, 322А, 323, 324, 325, 326, 328, 329, 330, 331, 332, 333, 334, 334А, 335, 336, 337, 338, 339, 340, 341, 342, 342А, 343, 344, 345, 346, 347, 347А, 349, 353, 355, 356, 357, 358, 359, 359А, 360, 362, 363, 364, 365, 368, 368А, 369, 373, 375, 378, 379, 380, 381, 382, 384, 385, 386, 388, 389, 390, 393, 395, 397, 398, 399, 401, 402, 403, 404, 405, 409, 410, 411, 412, 414, 416, 417, 418, 421, 423, 424, 424А, 424Б, 425, 426, 426А, 428, 429, 429А, 429Б, 430, 435, 438, 438/1, 438/2, 438А, 438Б, 439, 440, 441, 442, 446, 446А, 448, 452, 455, 456, 457, 458, 459, 460, 461, 463, 464, 466, 470, 471, 474, 475, 477, 478, 480, 481, 481А, 482, 483, 484, 485, 485А, 486, 486А, 487, 488, 491, 491А, 491Б, 491В, 492, 492А, 493, 493А, 494, 495, 496, 498, 499, 501, 501А, 502, 503, 503А, 503В, 504, 505, 505А, 506, 506А, 507, 508, 509, 509А, 511, 513, 516А, 517, 518, 519, 521, 521А, 522, 522А, 524, 524А, 525, 526, 526А, 527, 527А, 528, 528А, 528Б, 529, 530, 532, 535, 537, 540, 541, 543, 544, 544А, 545, 546, 547, 547А, 548, 548А, 549, 550, 550А, 550Г, 550Е, 551, 551А, 551Б, 551В, 552, 552А, 552Б, 552В, 554, 555, 556, 558, 560, 560Д, 561, 561В, 562, 564, 565, 566, 567, 570, 571, 571А, 572, 573, 574, 575, 576, 576В, 577Б, 579, 579А, 580, 582, 583А, 588, 590, 591, 593, 595, 600, 602, 605А, 607, 607А, 608, 609, 610, 611, 611/1, 612, 612Б, 613, 613А, 614, 616, 617, 617А, 619, 620, 621, 627, 640, 641, 643, 649, 650, 651, 652, 654, 657, 670, 670А, 671, 675, 675А, 678, 679, 681, 682, 697, 709; </w:t>
      </w:r>
    </w:p>
    <w:bookmarkEnd w:id="740"/>
    <w:bookmarkStart w:name="z753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Парковая: 187; </w:t>
      </w:r>
    </w:p>
    <w:bookmarkEnd w:id="741"/>
    <w:bookmarkStart w:name="z754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имени Жамбыла: 1/1, 1А, 1Б, 1Г, 1Д, 1Е, 4, 6;</w:t>
      </w:r>
    </w:p>
    <w:bookmarkEnd w:id="742"/>
    <w:bookmarkStart w:name="z755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Володаровского: 93.</w:t>
      </w:r>
    </w:p>
    <w:bookmarkEnd w:id="743"/>
    <w:bookmarkStart w:name="z756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621</w:t>
      </w:r>
    </w:p>
    <w:bookmarkEnd w:id="744"/>
    <w:bookmarkStart w:name="z757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Алматинская, 4, здание коммунального государственного учреждения "Школа-лицей "Дарын"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745"/>
    <w:bookmarkStart w:name="z758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Алматинская: 4, 6, 8, 9, 11; </w:t>
      </w:r>
    </w:p>
    <w:bookmarkEnd w:id="746"/>
    <w:bookmarkStart w:name="z759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Амангельды: 167, 169;</w:t>
      </w:r>
    </w:p>
    <w:bookmarkEnd w:id="747"/>
    <w:bookmarkStart w:name="z760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Ибрая Алтынсарина: 188, 193, 194, 194/1, 201, 205, 207, 209, 211, 213, 213/1, 215, 217, 219, 221, 221Б, 223, 225, 227;</w:t>
      </w:r>
    </w:p>
    <w:bookmarkEnd w:id="748"/>
    <w:bookmarkStart w:name="z761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Нұрсұлтан Назарбаев: 117, 119, 121, 123, 125; </w:t>
      </w:r>
    </w:p>
    <w:bookmarkEnd w:id="749"/>
    <w:bookmarkStart w:name="z762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62, 64, 66, 68, 70.</w:t>
      </w:r>
    </w:p>
    <w:bookmarkEnd w:id="750"/>
    <w:bookmarkStart w:name="z763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622</w:t>
      </w:r>
    </w:p>
    <w:bookmarkEnd w:id="751"/>
    <w:bookmarkStart w:name="z764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Нұрсұлтан Назарбаев, 160, здание коммунального государственного учреждения "Средняя общеобразовательная школа-комплекс эстетического воспитания № 8"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</w:t>
      </w:r>
    </w:p>
    <w:bookmarkEnd w:id="752"/>
    <w:bookmarkStart w:name="z765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имени Аягана Шажимбаева: 75, 77, 79, 81, 101, 103;</w:t>
      </w:r>
    </w:p>
    <w:bookmarkEnd w:id="753"/>
    <w:bookmarkStart w:name="z766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Володаровского: 94; </w:t>
      </w:r>
    </w:p>
    <w:bookmarkEnd w:id="754"/>
    <w:bookmarkStart w:name="z767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Ибрая Алтынсарина: 200, 216, 224, 228, 230, 232, 236;</w:t>
      </w:r>
    </w:p>
    <w:bookmarkEnd w:id="755"/>
    <w:bookmarkStart w:name="z768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Казахстанской правды: 109, 111, 120, 122, 124, 126, 128, 129, 131, 135, 137, 172, 174, 176, 178, 180, 182, 184, 186, 188, 190;</w:t>
      </w:r>
    </w:p>
    <w:bookmarkEnd w:id="756"/>
    <w:bookmarkStart w:name="z769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М.Жумабаева: 191, 193, 195, 197, 199, 201, 203, 205;</w:t>
      </w:r>
    </w:p>
    <w:bookmarkEnd w:id="757"/>
    <w:bookmarkStart w:name="z770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Крепостная: 90, 91, 92, 93, 94, 95, 96, 97, 103, 106, 106Б, 108, 110, 114, 116, 118, 120, 122; </w:t>
      </w:r>
    </w:p>
    <w:bookmarkEnd w:id="758"/>
    <w:bookmarkStart w:name="z771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Нұрсұлтан Назарбаев: 127, 129, 131, 133, 135, 137, 139, 141, 143, 156, 156А, 158, 182, 184, 186, 186А, 188, 192; </w:t>
      </w:r>
    </w:p>
    <w:bookmarkEnd w:id="759"/>
    <w:bookmarkStart w:name="z772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Крепостной.</w:t>
      </w:r>
    </w:p>
    <w:bookmarkEnd w:id="760"/>
    <w:bookmarkStart w:name="z773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623</w:t>
      </w:r>
    </w:p>
    <w:bookmarkEnd w:id="761"/>
    <w:bookmarkStart w:name="z774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Абая, 28, здание коммунального государственного казенного предприятия "Высший колледж имени Магжана Жумабаева" коммунального государственного учреждения "Управление образования акимата Северо-Казахстанской области". </w:t>
      </w:r>
    </w:p>
    <w:bookmarkEnd w:id="762"/>
    <w:bookmarkStart w:name="z775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Володаровского: 47, 49, 49А, 51, 57, 75, 80, 82А;</w:t>
      </w:r>
    </w:p>
    <w:bookmarkEnd w:id="763"/>
    <w:bookmarkStart w:name="z776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М.Жумабаева: 113, 115, 116, 117, 118, 136, 140, 142, 146, 148, 149, 151, 153, 154, 155, 159Б; </w:t>
      </w:r>
    </w:p>
    <w:bookmarkEnd w:id="764"/>
    <w:bookmarkStart w:name="z777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Казахстанской правды: 118, 156, 164, 170; </w:t>
      </w:r>
    </w:p>
    <w:bookmarkEnd w:id="765"/>
    <w:bookmarkStart w:name="z778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Крепостная: 83, 85, 87;</w:t>
      </w:r>
    </w:p>
    <w:bookmarkEnd w:id="766"/>
    <w:bookmarkStart w:name="z779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Нұрсұлтан Назарбаев: 136, 138, 154; </w:t>
      </w:r>
    </w:p>
    <w:bookmarkEnd w:id="767"/>
    <w:bookmarkStart w:name="z780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Пионерская: 20; </w:t>
      </w:r>
    </w:p>
    <w:bookmarkEnd w:id="768"/>
    <w:bookmarkStart w:name="z781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Советская: 47, 49, 51, 53, 55, 57, 59, 61; </w:t>
      </w:r>
    </w:p>
    <w:bookmarkEnd w:id="769"/>
    <w:bookmarkStart w:name="z782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30, 34, 40.</w:t>
      </w:r>
    </w:p>
    <w:bookmarkEnd w:id="770"/>
    <w:bookmarkStart w:name="z783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624</w:t>
      </w:r>
    </w:p>
    <w:bookmarkEnd w:id="771"/>
    <w:bookmarkStart w:name="z784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Интернациональная, 14, здание коммунального государственного учреждения "Средняя школа № 2"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</w:t>
      </w:r>
    </w:p>
    <w:bookmarkEnd w:id="772"/>
    <w:bookmarkStart w:name="z785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Володаровского: 13, 15, 17, 19, 25, 27, 29, 41, 44, 60; </w:t>
      </w:r>
    </w:p>
    <w:bookmarkEnd w:id="773"/>
    <w:bookmarkStart w:name="z786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 Жумабаева: 160, 166, 170, 172, 176, 178, 182, 184, 190, 194, 200, 202, 204, 206, 214, 216, 220, 222, 224, 226, 232, 233, 234, 236, 238, 240; </w:t>
      </w:r>
    </w:p>
    <w:bookmarkEnd w:id="774"/>
    <w:bookmarkStart w:name="z787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Баймухамеда Зтулина: 33, 37, 39, 41, 43, 45, 47, 49, 51, 57, 59, 61, 63, 67, 69, 71, 73, 75, 77, 79, 81, 83, 85, 87, 89, 91; </w:t>
      </w:r>
    </w:p>
    <w:bookmarkEnd w:id="775"/>
    <w:bookmarkStart w:name="z788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Ишимская: 21, 22, 23, 24, 25, 26, 27, 28, 28А, 29, 31, 32, 33, 34, 35, 38, 39, 40, 41, 43, 45, 47, 49, 51, 54, 56, 58, 60, 62, 64; </w:t>
      </w:r>
    </w:p>
    <w:bookmarkEnd w:id="776"/>
    <w:bookmarkStart w:name="z789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Аягана Шажимбаева: 49, 51, 53, 57, 58, 59, 60, 60А, 63, 66, 67, 69, 70, 78, 80; </w:t>
      </w:r>
    </w:p>
    <w:bookmarkEnd w:id="777"/>
    <w:bookmarkStart w:name="z790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Комсомольская: 12, 13, 14, 15, 21, 23, 25, 27, 29, 31, 33, 35, 37, 39, 41, 43, 45, 53, 55, 57, 59, 61, 63, 67, 69, 71, 73, 77, 79;</w:t>
      </w:r>
    </w:p>
    <w:bookmarkEnd w:id="778"/>
    <w:bookmarkStart w:name="z791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Крепостная: 51, 53, 55, 57, 60, 62, 63, 64, 65, 67А, 68, 70, 72, 74, 77, 80, 82, 82/1, 84; </w:t>
      </w:r>
    </w:p>
    <w:bookmarkEnd w:id="779"/>
    <w:bookmarkStart w:name="z792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Пионерская: 3, 5, 7, 8, 9, 10;</w:t>
      </w:r>
    </w:p>
    <w:bookmarkEnd w:id="780"/>
    <w:bookmarkStart w:name="z793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Пушкина: 93, 95, 96, 101, 101А, 103, 112, 114, 119, 120, 121, 122, 123, 124, 126, 127, 128, 129, 130, 132, 133, 135, 137,138, 141, 143, 145, 146, 148, 149, 150, 151, 152, 158, 160, 161, 163, 164, 165, 166, 167, 168, 169, 170, 171, 173, 174, 175, 177, 179, 181, 183, 185, 187, 189, 191, 193, 195;</w:t>
      </w:r>
    </w:p>
    <w:bookmarkEnd w:id="781"/>
    <w:bookmarkStart w:name="z794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Сакена Сейфуллина: 4, 6, 7, 11, 12, 14, 16, 18, 20, 22; </w:t>
      </w:r>
    </w:p>
    <w:bookmarkEnd w:id="782"/>
    <w:bookmarkStart w:name="z795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Советская: 54А, 58, 60, 62, 63, 64, 64Б, 65, 65А, 67, 68, 70, 72, 73, 74, 76, 78А, 79, 80, 81, 82, 83, 84, 85, 87, 88, 89, 89А, 90, 92, 93, 94, 95, 97, 98, 98А, 99, 100, 101, 102, 103, 104, 105, 106, 107, 109, 110, 111, 114, 116, 118, 119, 120, 124, 126, 128, 129, 130, 131, 132, 133, 134, 135, 137, 138, 140, 141, 142, 143, 144, 144/1, 145, 146, 147; </w:t>
      </w:r>
    </w:p>
    <w:bookmarkEnd w:id="783"/>
    <w:bookmarkStart w:name="z796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Абая: 2, 4, 16; </w:t>
      </w:r>
    </w:p>
    <w:bookmarkEnd w:id="784"/>
    <w:bookmarkStart w:name="z797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Чкалова: 1, 2, 3, 4, 5, 6, 7, 8, 9, 10, 11, 12, 14, 18, 19, 20, 21, 22, 23, 24, 26, 34, 36, 40.</w:t>
      </w:r>
    </w:p>
    <w:bookmarkEnd w:id="785"/>
    <w:bookmarkStart w:name="z798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625</w:t>
      </w:r>
    </w:p>
    <w:bookmarkEnd w:id="786"/>
    <w:bookmarkStart w:name="z799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Казахстанской правды, 233, здание коммунального государственного предприятия на праве хозяйственного ведения "Многопрофильная областная больница" перинатальный центр коммунального государственного учреждения "Управление здравоохранения акимата Северо-Казахстанской области". </w:t>
      </w:r>
    </w:p>
    <w:bookmarkEnd w:id="787"/>
    <w:bookmarkStart w:name="z800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Ватутина: 1, 2, 3, 4, 6, 7, 8, 10, 11, 12, 14, 16, 18, 20, 21, 22, 23, 24, 28, 30, 34, 38, 39, 40, 42, 46, 48; </w:t>
      </w:r>
    </w:p>
    <w:bookmarkEnd w:id="788"/>
    <w:bookmarkStart w:name="z801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 Жумабаева: 235, 237, 239, 241, 245, 247, 248, 249, 250, 251, 252, 253, 254, 257, 259, 260, 261, 262, 263, 264, 265, 266, 267, 267/1, 268, 269, 270, 271, 272, 273, 274, 275, 276, 277, 277А, 278, 279, 280, 281, 283, 284, 285, 286, 287, 288, 289, 291, 293, 295, 297, 299, 301, 303, 305, 307, 309, 311, 313, 317, 321, 323, 325, 327, 329; </w:t>
      </w:r>
    </w:p>
    <w:bookmarkEnd w:id="789"/>
    <w:bookmarkStart w:name="z802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М. Жумабаева;</w:t>
      </w:r>
    </w:p>
    <w:bookmarkEnd w:id="790"/>
    <w:bookmarkStart w:name="z803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Баймухамбета Зтулина: 26, 28, 32, 34, 36, 42, 44, 48, 50, 52, 56, 58, 62, 64, 66, 68, 70, 72, 74, 76, 78, 80, 82, 86, 88, 90, 92, 94, 95, 96, 98, 100, 102, 104, 106; </w:t>
      </w:r>
    </w:p>
    <w:bookmarkEnd w:id="791"/>
    <w:bookmarkStart w:name="z804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Ишимская: 55, 57, 59, 61, 68, 70, 72, 76, 77, 78, 80, 82, 88, 90, 92, 94, 96, 98, 100; </w:t>
      </w:r>
    </w:p>
    <w:bookmarkEnd w:id="792"/>
    <w:bookmarkStart w:name="z805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Казахстанской правды: 199, 201, 211, 215, 221, 224, 233Б, 234, 236, 238, 240, 242, 244, 250, 253, 255, 256, 257, 258, 259, 260, 261, 263, 264, 265, 266, 267, 269, 271, 273, 275, 277, 278, 279, 281, 282, 283, 284, 285, 286, 288, 289, 290, 291, 293, 294, 295, 296, 297, 298, 299, 300, 302, 304, 306, 308, 310, 312, 314, 316, 318, 320, 322, 324, 326, 328, 330, 332, 334, 334/1, 334/2; </w:t>
      </w:r>
    </w:p>
    <w:bookmarkEnd w:id="793"/>
    <w:bookmarkStart w:name="z806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Комсомольская: 76, 80, 83, 84, 85, 87, 88, 89, 90, 91, 94, 95, 96, 97, 101, 103, 105, 107, 109, 111, 113, 113/1, 115; </w:t>
      </w:r>
    </w:p>
    <w:bookmarkEnd w:id="794"/>
    <w:bookmarkStart w:name="z807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Комсомольский;</w:t>
      </w:r>
    </w:p>
    <w:bookmarkEnd w:id="795"/>
    <w:bookmarkStart w:name="z808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Ватутина: 4, 6, 7, 8, 10, 11, 16, 18, 20; </w:t>
      </w:r>
    </w:p>
    <w:bookmarkEnd w:id="796"/>
    <w:bookmarkStart w:name="z809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М. Жумабаева; </w:t>
      </w:r>
    </w:p>
    <w:bookmarkEnd w:id="797"/>
    <w:bookmarkStart w:name="z810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Комсомольский; </w:t>
      </w:r>
    </w:p>
    <w:bookmarkEnd w:id="798"/>
    <w:bookmarkStart w:name="z811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Мира: 3, 5, 9, 9А, 9Б, 10, 10Б, 14, 20, 22, 24, 26А, 28;</w:t>
      </w:r>
    </w:p>
    <w:bookmarkEnd w:id="799"/>
    <w:bookmarkStart w:name="z812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Тауфика Мухамед-Рахимова: 4, 5, 6, 7А, 9, 10, 11, 12, 13, 14, 15, 16, 17, 18, 19, 20, 21, 22, 23, 27, 28, 32, 34, 36, 38, 40, 44, 46;</w:t>
      </w:r>
    </w:p>
    <w:bookmarkEnd w:id="800"/>
    <w:bookmarkStart w:name="z813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Рижский: 28;</w:t>
      </w:r>
    </w:p>
    <w:bookmarkEnd w:id="801"/>
    <w:bookmarkStart w:name="z814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Первомайский; </w:t>
      </w:r>
    </w:p>
    <w:bookmarkEnd w:id="802"/>
    <w:bookmarkStart w:name="z815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Пушкина;</w:t>
      </w:r>
    </w:p>
    <w:bookmarkEnd w:id="803"/>
    <w:bookmarkStart w:name="z816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Пушкина; </w:t>
      </w:r>
    </w:p>
    <w:bookmarkEnd w:id="804"/>
    <w:bookmarkStart w:name="z817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Советский; </w:t>
      </w:r>
    </w:p>
    <w:bookmarkEnd w:id="805"/>
    <w:bookmarkStart w:name="z818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Пржевальского; </w:t>
      </w:r>
    </w:p>
    <w:bookmarkEnd w:id="806"/>
    <w:bookmarkStart w:name="z819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Пушкина: 178, 180, 182, 184, 186, 188, 190, 192, 196, 199, 199А, 201, 202, 203, 207, 209, 211, 213, 215, 217, 219, 221, 223, 225, 227, 229, 231, 233, 237, 239; </w:t>
      </w:r>
    </w:p>
    <w:bookmarkEnd w:id="807"/>
    <w:bookmarkStart w:name="z820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Сакена Сейфуллина: 13, 15, 17, 19, 21, 25, 26, 28, 30, 31, 32, 38, 40; </w:t>
      </w:r>
    </w:p>
    <w:bookmarkEnd w:id="808"/>
    <w:bookmarkStart w:name="z821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Советская: 148, 149, 150, 151, 152, 153, 154, 155, 156, 157, 158, 159, 160, 161, 162, 163, 164, 165, 166, 167, 167А, 168, 170, 171, 172, 173, 174, 175, 176, 177, 178, 179, 180, 181, 182, 184, 185, 186, 187, 188, 189, 190, 191, 192, 193, 194, 195, 195А, 197;</w:t>
      </w:r>
    </w:p>
    <w:bookmarkEnd w:id="809"/>
    <w:bookmarkStart w:name="z822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Советский;</w:t>
      </w:r>
    </w:p>
    <w:bookmarkEnd w:id="810"/>
    <w:bookmarkStart w:name="z823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Чкалова: 42, 44, 46, 48, 50, 52, 54, 56, 56А, 58.</w:t>
      </w:r>
    </w:p>
    <w:bookmarkEnd w:id="811"/>
    <w:bookmarkStart w:name="z824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626</w:t>
      </w:r>
    </w:p>
    <w:bookmarkEnd w:id="812"/>
    <w:bookmarkStart w:name="z825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Нұрсұлтан Назарбаев, 160, здание коммунального государственного учреждения "Средняя общеобразовательная школа-комплекс эстетического воспитания № 8"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813"/>
    <w:bookmarkStart w:name="z826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2-я Первомайская: 1, 1А, 3, 5, 7;</w:t>
      </w:r>
    </w:p>
    <w:bookmarkEnd w:id="814"/>
    <w:bookmarkStart w:name="z827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Жумабаева: 207, 207А, 211, 213, 215, 217, 219, 221, 223, 227А, 231;</w:t>
      </w:r>
    </w:p>
    <w:bookmarkEnd w:id="815"/>
    <w:bookmarkStart w:name="z828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Ибрая Алтынсарина: 240, 260, 262, 264, 266;</w:t>
      </w:r>
    </w:p>
    <w:bookmarkEnd w:id="816"/>
    <w:bookmarkStart w:name="z829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Аягана Шажимбаева: 90, 92, 94, 96, 98, 102, 104, 106, 108;</w:t>
      </w:r>
    </w:p>
    <w:bookmarkEnd w:id="817"/>
    <w:bookmarkStart w:name="z830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Казахстанской правды: 161, 163, 165, 179, 181, 189, 191, 194, 195, 196, 198, 200, 202, 204, 206, 208, 212, 214, 216, 218, 220;</w:t>
      </w:r>
    </w:p>
    <w:bookmarkEnd w:id="818"/>
    <w:bookmarkStart w:name="z831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Нұрсұлтан Назарбаев: 159, 161, 163, 177, 179, 183, 185, 212, 214, 216, 218, 222, 224, 228, 232, 234, 236;</w:t>
      </w:r>
    </w:p>
    <w:bookmarkEnd w:id="819"/>
    <w:bookmarkStart w:name="z832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Чкалова: 29, 31, 33, 35;</w:t>
      </w:r>
    </w:p>
    <w:bookmarkEnd w:id="820"/>
    <w:bookmarkStart w:name="z833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имени Аягана Шажимбаева: 4, 6, 14;</w:t>
      </w:r>
    </w:p>
    <w:bookmarkEnd w:id="821"/>
    <w:bookmarkStart w:name="z834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Мира: 4, 4А.</w:t>
      </w:r>
    </w:p>
    <w:bookmarkEnd w:id="822"/>
    <w:bookmarkStart w:name="z835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627</w:t>
      </w:r>
    </w:p>
    <w:bookmarkEnd w:id="823"/>
    <w:bookmarkStart w:name="z836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Жамбыла, 195, здание коммунального государственного казенного предприятия "Государственный казахский музыкально-драматический театр имени Сабита Муканова управления культуры, развития языков и архивного дела акимата Северо-Казахстанской области". </w:t>
      </w:r>
    </w:p>
    <w:bookmarkEnd w:id="824"/>
    <w:bookmarkStart w:name="z837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Володаровского: 108, 110, 112, 114, 116, 118, 126Б;</w:t>
      </w:r>
    </w:p>
    <w:bookmarkEnd w:id="825"/>
    <w:bookmarkStart w:name="z838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Жамбыла: 195, 199, 205, 207, 208, 209, 210, 212, 214, 216, 218, 220, 222, 224, 226, 228, 230, 232, 234, 236, 238, 240, 242, 246, 248, 252, 254, 256, 258, 260, 262, 262/2, 263, 264, 264/2, 270; </w:t>
      </w:r>
    </w:p>
    <w:bookmarkEnd w:id="826"/>
    <w:bookmarkStart w:name="z839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Ибрая Алтынсарина: 239, 239А, 241, 241А, 243, 245, 247, 249, 251, 253, 257, 259, 261, 263, 265, 267, 287, 289, 291, 293, 295, 297, 299, 301, 303, 305, 307, 309, 311, 313, 315, 317, 319, 321, 323; </w:t>
      </w:r>
    </w:p>
    <w:bookmarkEnd w:id="827"/>
    <w:bookmarkStart w:name="z840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Аягана Шажимбаева: 107, 109, 111, 113, 115, 117, 123, 125, 129, 130, 133, 134, 135, 136, 137, 139, 140, 141, 141/1, 142, 142А, 146, 148А; </w:t>
      </w:r>
    </w:p>
    <w:bookmarkEnd w:id="828"/>
    <w:bookmarkStart w:name="z841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Крепостная: 109, 111, 113, 117, 119, 121, 123, 124, 126, 128, 130, 131, 132, 133, 134, 136, 138, 140, 142, 146, 148, 150, 152, 154, 156; </w:t>
      </w:r>
    </w:p>
    <w:bookmarkEnd w:id="829"/>
    <w:bookmarkStart w:name="z842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Новая: 5, 7, 8, 9, 10, 11, 12, 13, 14, 15, 16, 17, 18, 19, 20, 21, 22, 23, 24, 25, 26, 27, 28, 28А, 29, 30, 31, 32, 33, 34, 35, 36, 37, 38, 39, 40, 41, 43, 43/1, 45, 47, 49, 51, 52, 53, 54, 55, 56, 57, 58, 60, 61, 62, 63, 64, 65, 66, 68, 70, 72, 74, 76, 78, 80, 82, 84, 86, 88, 90; </w:t>
      </w:r>
    </w:p>
    <w:bookmarkEnd w:id="830"/>
    <w:bookmarkStart w:name="z843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имени Володарского: 9, 10, 11, 12, 13, 14, 15, 16, 17, 21, 22, 23, 24, 25, 26, 28, 34, 45, 47; </w:t>
      </w:r>
    </w:p>
    <w:bookmarkEnd w:id="831"/>
    <w:bookmarkStart w:name="z844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имени Жамбыла: 1, 2Б, 3, 5; </w:t>
      </w:r>
    </w:p>
    <w:bookmarkEnd w:id="832"/>
    <w:bookmarkStart w:name="z845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имени Аягана Шажимбаева: 15, 24, 26, 28, 30, 33, 34, 36, 144; </w:t>
      </w:r>
    </w:p>
    <w:bookmarkEnd w:id="833"/>
    <w:bookmarkStart w:name="z846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Чкалова; </w:t>
      </w:r>
    </w:p>
    <w:bookmarkEnd w:id="834"/>
    <w:bookmarkStart w:name="z847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Сакена Сейфуллина: 51, 53, 55, 58, 60, 61, 63; </w:t>
      </w:r>
    </w:p>
    <w:bookmarkEnd w:id="835"/>
    <w:bookmarkStart w:name="z848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Чкалова: 55, 57, 59, 61, 64, 65, 66, 68, 70, 76.</w:t>
      </w:r>
    </w:p>
    <w:bookmarkEnd w:id="836"/>
    <w:bookmarkStart w:name="z849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628</w:t>
      </w:r>
    </w:p>
    <w:bookmarkEnd w:id="837"/>
    <w:bookmarkStart w:name="z850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Нұрсұлтан Назарбаев, 195, здание коммунального государственного учреждения "Средняя школа № 5"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838"/>
    <w:bookmarkStart w:name="z851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Г. Мусрепова: 3, 5, 5А, 7, 9, 9А, 9Б, 9В, 11, 11В, 13, 13А;</w:t>
      </w:r>
    </w:p>
    <w:bookmarkEnd w:id="839"/>
    <w:bookmarkStart w:name="z852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Жамбыла: 272, 272Б, 274;</w:t>
      </w:r>
    </w:p>
    <w:bookmarkEnd w:id="840"/>
    <w:bookmarkStart w:name="z853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Жумабаева: 290, 331, 335, 337, 339;</w:t>
      </w:r>
    </w:p>
    <w:bookmarkEnd w:id="841"/>
    <w:bookmarkStart w:name="z854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Ибрая Алтынсарина: 339;</w:t>
      </w:r>
    </w:p>
    <w:bookmarkEnd w:id="842"/>
    <w:bookmarkStart w:name="z855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Ишимская: 71, 74, 75, 104, 106;</w:t>
      </w:r>
    </w:p>
    <w:bookmarkEnd w:id="843"/>
    <w:bookmarkStart w:name="z856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Нұрсұлтан Назарбаев: 185А, 187, 193, 238, 240, 242;</w:t>
      </w:r>
    </w:p>
    <w:bookmarkEnd w:id="844"/>
    <w:bookmarkStart w:name="z857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Сакена Сейфуллина: 33, 35, 37, 39, 41, 43, 44, 46;</w:t>
      </w:r>
    </w:p>
    <w:bookmarkEnd w:id="845"/>
    <w:bookmarkStart w:name="z858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Ч. Валиханова: 1/2, 1/3, 1/4, 1/5, 1/6, 1/7;</w:t>
      </w:r>
    </w:p>
    <w:bookmarkEnd w:id="846"/>
    <w:bookmarkStart w:name="z859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2-я Первомайская: 2, 4, 10, 14, 16.</w:t>
      </w:r>
    </w:p>
    <w:bookmarkEnd w:id="847"/>
    <w:bookmarkStart w:name="z860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629</w:t>
      </w:r>
    </w:p>
    <w:bookmarkEnd w:id="848"/>
    <w:bookmarkStart w:name="z861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Жамбыла, 225, здание филиала общественного объединения "Казахское общество слепых" Северо-Казахстанской области. </w:t>
      </w:r>
    </w:p>
    <w:bookmarkEnd w:id="849"/>
    <w:bookmarkStart w:name="z862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2-я Индустриальная; </w:t>
      </w:r>
    </w:p>
    <w:bookmarkEnd w:id="850"/>
    <w:bookmarkStart w:name="z863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Базарбаева; </w:t>
      </w:r>
    </w:p>
    <w:bookmarkEnd w:id="851"/>
    <w:bookmarkStart w:name="z864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Г. Мусрепова: 12, 14/1, 28, 32, 32А, 34, 34Б, 34В, 38, 52; </w:t>
      </w:r>
    </w:p>
    <w:bookmarkEnd w:id="852"/>
    <w:bookmarkStart w:name="z865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Жамбыла: 223, 276, 280, 284, 286, 288, 290; </w:t>
      </w:r>
    </w:p>
    <w:bookmarkEnd w:id="853"/>
    <w:bookmarkStart w:name="z866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Кзыл-Тууская; </w:t>
      </w:r>
    </w:p>
    <w:bookmarkEnd w:id="854"/>
    <w:bookmarkStart w:name="z867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Новая: 71, 73, 75, 77, 79, 81; </w:t>
      </w:r>
    </w:p>
    <w:bookmarkEnd w:id="855"/>
    <w:bookmarkStart w:name="z868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Индустриальный; </w:t>
      </w:r>
    </w:p>
    <w:bookmarkEnd w:id="856"/>
    <w:bookmarkStart w:name="z869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Строительная: 8.</w:t>
      </w:r>
    </w:p>
    <w:bookmarkEnd w:id="857"/>
    <w:bookmarkStart w:name="z870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Гаражный кооператив Стриж: 28, 36.</w:t>
      </w:r>
    </w:p>
    <w:bookmarkEnd w:id="858"/>
    <w:bookmarkStart w:name="z871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630</w:t>
      </w:r>
    </w:p>
    <w:bookmarkEnd w:id="859"/>
    <w:bookmarkStart w:name="z872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Ярослава Гашека, 14, здание коммунального государственного учреждения "Школа-лицей "аль-Фараби"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860"/>
    <w:bookmarkStart w:name="z873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имени Жамбыла: 237, 241, 292, 294, 296, 298, 298А; </w:t>
      </w:r>
    </w:p>
    <w:bookmarkEnd w:id="861"/>
    <w:bookmarkStart w:name="z874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Новая: 83, 118А, 120, 122, 124; </w:t>
      </w:r>
    </w:p>
    <w:bookmarkEnd w:id="862"/>
    <w:bookmarkStart w:name="z875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Ярослава Гашека: 16, 17, 17 А, 20А, 25, 26.</w:t>
      </w:r>
    </w:p>
    <w:bookmarkEnd w:id="863"/>
    <w:bookmarkStart w:name="z876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631</w:t>
      </w:r>
    </w:p>
    <w:bookmarkEnd w:id="864"/>
    <w:bookmarkStart w:name="z877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Новая, 116, здание коммунального государственного учреждения "Средняя школа № 43 имени Габита Мусрепова"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865"/>
    <w:bookmarkStart w:name="z878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Г. Мусрепова: 14, 16А, 18, 18А, 20; </w:t>
      </w:r>
    </w:p>
    <w:bookmarkEnd w:id="866"/>
    <w:bookmarkStart w:name="z879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Нұрсұлтан Назарбаев: 189, 191, 197, 199, 201, 203; </w:t>
      </w:r>
    </w:p>
    <w:bookmarkEnd w:id="867"/>
    <w:bookmarkStart w:name="z880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Новая: 108, 110, 112, 114; </w:t>
      </w:r>
    </w:p>
    <w:bookmarkEnd w:id="868"/>
    <w:bookmarkStart w:name="z881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Строительная: 6.</w:t>
      </w:r>
    </w:p>
    <w:bookmarkEnd w:id="869"/>
    <w:bookmarkStart w:name="z882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632</w:t>
      </w:r>
    </w:p>
    <w:bookmarkEnd w:id="870"/>
    <w:bookmarkStart w:name="z883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Нұрсұлтан Назарбаев, 262, здание коммунального государственного казенного предприятия "Высший строительно-экономический колледж" акимата Северо-Казахстанской области Министерства образования и науки Республики Казахстан. </w:t>
      </w:r>
    </w:p>
    <w:bookmarkEnd w:id="871"/>
    <w:bookmarkStart w:name="z884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Айыртауская: 10; </w:t>
      </w:r>
    </w:p>
    <w:bookmarkEnd w:id="872"/>
    <w:bookmarkStart w:name="z885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Нұрсұлтан Назарбаев: 205, 207Б, 209, 211, 213, 254, 256А, 258; </w:t>
      </w:r>
    </w:p>
    <w:bookmarkEnd w:id="873"/>
    <w:bookmarkStart w:name="z886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Ч. Валиханова: 11; </w:t>
      </w:r>
    </w:p>
    <w:bookmarkEnd w:id="874"/>
    <w:bookmarkStart w:name="z887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Ярослава Гашека: 4А, 9, 11, 11А, 13.</w:t>
      </w:r>
    </w:p>
    <w:bookmarkEnd w:id="875"/>
    <w:bookmarkStart w:name="z888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633</w:t>
      </w:r>
    </w:p>
    <w:bookmarkEnd w:id="876"/>
    <w:bookmarkStart w:name="z889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Новая, 116, здание коммунального государственного учреждения "Средняя школа № 43 имени Габита Мусрепова"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877"/>
    <w:bookmarkStart w:name="z890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Айыртауская: 13, 17;</w:t>
      </w:r>
    </w:p>
    <w:bookmarkEnd w:id="878"/>
    <w:bookmarkStart w:name="z891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Г. Мусрепова: 6, 8А, 10; </w:t>
      </w:r>
    </w:p>
    <w:bookmarkEnd w:id="879"/>
    <w:bookmarkStart w:name="z892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Нұрсұлтан Назарбаев: 244, 246, 248, 250, 250А, 250Б; </w:t>
      </w:r>
    </w:p>
    <w:bookmarkEnd w:id="880"/>
    <w:bookmarkStart w:name="z893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Ч. Валиханова: 1, 2, 2Б, 3, 4, 5, 6, 7, 8, 9, 10.</w:t>
      </w:r>
    </w:p>
    <w:bookmarkEnd w:id="881"/>
    <w:bookmarkStart w:name="z894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634</w:t>
      </w:r>
    </w:p>
    <w:bookmarkEnd w:id="882"/>
    <w:bookmarkStart w:name="z895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имени Ч. Валиханова, 18, здание коммунального государственного учреждения "Областной специализированный лицей-интернат "Білім-Инновация" для одаренных детей" коммунального государственного учреждения "Управление образования акимата Северо-Казахстанской области".</w:t>
      </w:r>
    </w:p>
    <w:bookmarkEnd w:id="883"/>
    <w:bookmarkStart w:name="z896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Айыртауская: 1, 3, 4, 6, 8; </w:t>
      </w:r>
    </w:p>
    <w:bookmarkEnd w:id="884"/>
    <w:bookmarkStart w:name="z897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Г. Мусрепова: 2, 4, 4А; </w:t>
      </w:r>
    </w:p>
    <w:bookmarkEnd w:id="885"/>
    <w:bookmarkStart w:name="z898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Тауфика Мухаммед-Рахимова: 29, 31, 33, 35, 37, 48, 50, 52, 56, 60, 62, 64, 66, 70, 72, 74;</w:t>
      </w:r>
    </w:p>
    <w:bookmarkEnd w:id="886"/>
    <w:bookmarkStart w:name="z899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Ч. Валиханова: 12, 14, 16, 18, 20, 22, 24; </w:t>
      </w:r>
    </w:p>
    <w:bookmarkEnd w:id="887"/>
    <w:bookmarkStart w:name="z900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Ярослава Гашека: 1, 3, 3А, 5.</w:t>
      </w:r>
    </w:p>
    <w:bookmarkEnd w:id="888"/>
    <w:bookmarkStart w:name="z901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635</w:t>
      </w:r>
    </w:p>
    <w:bookmarkEnd w:id="889"/>
    <w:bookmarkStart w:name="z902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имени Ярослава Гашека, 4, здание коммунального государственного учреждения "Северо-Казахстанская областная специализированная школа-интернат колледж олимпийского резерва" коммунального государственного учреждения "Управление физической культуры и спорта акимата Северо-Казахстанской области".</w:t>
      </w:r>
    </w:p>
    <w:bookmarkEnd w:id="890"/>
    <w:bookmarkStart w:name="z903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2-я Новаторная;</w:t>
      </w:r>
    </w:p>
    <w:bookmarkEnd w:id="891"/>
    <w:bookmarkStart w:name="z904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Кармелюка;</w:t>
      </w:r>
    </w:p>
    <w:bookmarkEnd w:id="892"/>
    <w:bookmarkStart w:name="z905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Кирпичная: 2, 4, 6, 8, 8А, 10, 12, 14, 16, 18;</w:t>
      </w:r>
    </w:p>
    <w:bookmarkEnd w:id="893"/>
    <w:bookmarkStart w:name="z906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Набережная: 1, 2, 2Б, 3, 3А, 4, 5, 6, 8, 9, 10, 11, 13;</w:t>
      </w:r>
    </w:p>
    <w:bookmarkEnd w:id="894"/>
    <w:bookmarkStart w:name="z907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Новаторная;</w:t>
      </w:r>
    </w:p>
    <w:bookmarkEnd w:id="895"/>
    <w:bookmarkStart w:name="z908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Ч. Валиханова: 26, 28, 29, 30, 32, 34, 36, 38, 40;</w:t>
      </w:r>
    </w:p>
    <w:bookmarkEnd w:id="896"/>
    <w:bookmarkStart w:name="z909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И.П. Шухова: 1, 3, 5А, 7, 9, 11, 13, 15, 17;</w:t>
      </w:r>
    </w:p>
    <w:bookmarkEnd w:id="897"/>
    <w:bookmarkStart w:name="z910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Ярослава Гашека: 2/4, 2А, 2Б, 2В, 2Г, 2К, 2Л, 4.</w:t>
      </w:r>
    </w:p>
    <w:bookmarkEnd w:id="898"/>
    <w:bookmarkStart w:name="z911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636</w:t>
      </w:r>
    </w:p>
    <w:bookmarkEnd w:id="899"/>
    <w:bookmarkStart w:name="z912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Нұрсұлтан Назарбаев, 262, здание коммунального государственного казенного предприятия "Высший строительно-экономический колледж" акимата Северо-Казахстанской области Министерства образования и науки Республики Казахстан. </w:t>
      </w:r>
    </w:p>
    <w:bookmarkEnd w:id="900"/>
    <w:bookmarkStart w:name="z913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Нұрсұлтан Назарбаев: 217, 219, 221, 223, 223А, 225, 227, 227А, 260, 262, 264, 264А, 266, 268, 270;</w:t>
      </w:r>
    </w:p>
    <w:bookmarkEnd w:id="901"/>
    <w:bookmarkStart w:name="z914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Ч. Валиханова: 15, 17, 19.</w:t>
      </w:r>
    </w:p>
    <w:bookmarkEnd w:id="902"/>
    <w:bookmarkStart w:name="z915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637</w:t>
      </w:r>
    </w:p>
    <w:bookmarkEnd w:id="903"/>
    <w:bookmarkStart w:name="z916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Нұрсұлтан Назарбаев, 272, здание коммунального государственного учреждения "Средняя школа № 23"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</w:t>
      </w:r>
    </w:p>
    <w:bookmarkEnd w:id="904"/>
    <w:bookmarkStart w:name="z917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Набережная: 25, 25/2, 25/5, 25Б; </w:t>
      </w:r>
    </w:p>
    <w:bookmarkEnd w:id="905"/>
    <w:bookmarkStart w:name="z918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Хименко: 1, 2; </w:t>
      </w:r>
    </w:p>
    <w:bookmarkEnd w:id="906"/>
    <w:bookmarkStart w:name="z919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И.П. Шухова: 2, 4, 6, 8, 10, 10А, 12, 12А.</w:t>
      </w:r>
    </w:p>
    <w:bookmarkEnd w:id="907"/>
    <w:bookmarkStart w:name="z920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638</w:t>
      </w:r>
    </w:p>
    <w:bookmarkEnd w:id="908"/>
    <w:bookmarkStart w:name="z921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Нұрсұлтан Назарбаев, 272, здание коммунального государственного учреждения "Средняя школа № 23"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области", </w:t>
      </w:r>
    </w:p>
    <w:bookmarkEnd w:id="909"/>
    <w:bookmarkStart w:name="z922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Набережная: 15, 19, 20, 22; </w:t>
      </w:r>
    </w:p>
    <w:bookmarkEnd w:id="910"/>
    <w:bookmarkStart w:name="z923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Хименко: 3, 5, 7, 9; </w:t>
      </w:r>
    </w:p>
    <w:bookmarkEnd w:id="911"/>
    <w:bookmarkStart w:name="z924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Ч. Валиханова: 48А; </w:t>
      </w:r>
    </w:p>
    <w:bookmarkEnd w:id="912"/>
    <w:bookmarkStart w:name="z925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И.П. Шухова: 2А, 2Б, 14, 16, 18;</w:t>
      </w:r>
    </w:p>
    <w:bookmarkEnd w:id="913"/>
    <w:bookmarkStart w:name="z926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Кирпичная: 22.</w:t>
      </w:r>
    </w:p>
    <w:bookmarkEnd w:id="914"/>
    <w:bookmarkStart w:name="z927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639</w:t>
      </w:r>
    </w:p>
    <w:bookmarkEnd w:id="915"/>
    <w:bookmarkStart w:name="z928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Нұрсұлтан Назарбаев, 274, здание коммунального государственного учреждения "Средняя школа № 4"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916"/>
    <w:bookmarkStart w:name="z929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Нұрсұлтан Назарбаев: 276А, 276Б, 278, 280, 282, 286, 288, 288/3, 288А, 288В; </w:t>
      </w:r>
    </w:p>
    <w:bookmarkEnd w:id="917"/>
    <w:bookmarkStart w:name="z930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Хименко: 20; </w:t>
      </w:r>
    </w:p>
    <w:bookmarkEnd w:id="918"/>
    <w:bookmarkStart w:name="z931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Ч. Валиханова: 21, 23, 25, 27, 27А, 44, 46, 46А, 46В, 48, 48В. </w:t>
      </w:r>
    </w:p>
    <w:bookmarkEnd w:id="919"/>
    <w:bookmarkStart w:name="z932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640</w:t>
      </w:r>
    </w:p>
    <w:bookmarkEnd w:id="920"/>
    <w:bookmarkStart w:name="z933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Победы, 5, здание коммунального государственного учреждения "Средняя школа № 9"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921"/>
    <w:bookmarkStart w:name="z934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имени четырежды Героя Советского Союза Жукова Георгия Константиновича: 1, 3, 5, 5А, 5В, 5Г, 7, 7А; </w:t>
      </w:r>
    </w:p>
    <w:bookmarkEnd w:id="922"/>
    <w:bookmarkStart w:name="z935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Победы: 3, 3А, 4, 4Б, 4Г, 6, 8, 8А; </w:t>
      </w:r>
    </w:p>
    <w:bookmarkEnd w:id="923"/>
    <w:bookmarkStart w:name="z936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Хименко: 4, 6, 8.</w:t>
      </w:r>
    </w:p>
    <w:bookmarkEnd w:id="924"/>
    <w:bookmarkStart w:name="z937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641</w:t>
      </w:r>
    </w:p>
    <w:bookmarkEnd w:id="925"/>
    <w:bookmarkStart w:name="z938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Победы, 5, здание коммунального государственного учреждения "Средняя школа № 9"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926"/>
    <w:bookmarkStart w:name="z939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имени четырежды Героя Советского Союза Жукова Георгия Константиновича: 9, 11, 13; </w:t>
      </w:r>
    </w:p>
    <w:bookmarkEnd w:id="927"/>
    <w:bookmarkStart w:name="z940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Победы: 7, 14; </w:t>
      </w:r>
    </w:p>
    <w:bookmarkEnd w:id="928"/>
    <w:bookmarkStart w:name="z941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Хименко: 10, 10/1, 10А, 12, 14, 14/1, 14/2, 14/3, 16/4.</w:t>
      </w:r>
    </w:p>
    <w:bookmarkEnd w:id="929"/>
    <w:bookmarkStart w:name="z942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642</w:t>
      </w:r>
    </w:p>
    <w:bookmarkEnd w:id="930"/>
    <w:bookmarkStart w:name="z943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И.П. Шухова, 34, здание частного некоммерческого учреждения "Денсаулық". </w:t>
      </w:r>
    </w:p>
    <w:bookmarkEnd w:id="931"/>
    <w:bookmarkStart w:name="z944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2-я Линия: 18, 25; </w:t>
      </w:r>
    </w:p>
    <w:bookmarkEnd w:id="932"/>
    <w:bookmarkStart w:name="z945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3-я Линия: 1Б, 7, 8, 9, 10, 11, 12; </w:t>
      </w:r>
    </w:p>
    <w:bookmarkEnd w:id="933"/>
    <w:bookmarkStart w:name="z946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Жамбыла: 302; </w:t>
      </w:r>
    </w:p>
    <w:bookmarkEnd w:id="934"/>
    <w:bookmarkStart w:name="z947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Нұрсұлтан Назарбаев: 229, 231, 284, 284А, 327, 327А, 327Б, 339, 339А, 351; </w:t>
      </w:r>
    </w:p>
    <w:bookmarkEnd w:id="935"/>
    <w:bookmarkStart w:name="z948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И.П. Шухова: 29А, 30, 32, 32А, 34, 34А.</w:t>
      </w:r>
    </w:p>
    <w:bookmarkEnd w:id="936"/>
    <w:bookmarkStart w:name="z949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643</w:t>
      </w:r>
    </w:p>
    <w:bookmarkEnd w:id="937"/>
    <w:bookmarkStart w:name="z950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И.П. Шухова, 42, здание коммунального государственного предприятия на праве хозяйственного ведения "Северо-Казахстанский высший медицинский колледж" коммунального государственного учреждения "Управление здравоохранения акимата Северо-Казахстанской области". </w:t>
      </w:r>
    </w:p>
    <w:bookmarkEnd w:id="938"/>
    <w:bookmarkStart w:name="z951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имени четырежды Героя Советского Союза Жукова Георгия Константиновича: 21, 21А, 21Б, 23, 23А, 25, 26, 28, 30, 40, 42;</w:t>
      </w:r>
    </w:p>
    <w:bookmarkEnd w:id="939"/>
    <w:bookmarkStart w:name="z952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Нұрсұлтан Назарбаев: 290, 290/1, 292, 294.</w:t>
      </w:r>
    </w:p>
    <w:bookmarkEnd w:id="940"/>
    <w:bookmarkStart w:name="z953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644</w:t>
      </w:r>
    </w:p>
    <w:bookmarkEnd w:id="941"/>
    <w:bookmarkStart w:name="z954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И.П. Шухова, 42, здание коммунального государственного предприятия на праве хозяйственного ведения "Северо-Казахстанский высший медицинский колледж" коммунального государственного учреждения "Управление здравоохранения акимата Северо-Казахстанской области" </w:t>
      </w:r>
    </w:p>
    <w:bookmarkEnd w:id="942"/>
    <w:bookmarkStart w:name="z955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4-я Линия: 23, 25;</w:t>
      </w:r>
    </w:p>
    <w:bookmarkEnd w:id="943"/>
    <w:bookmarkStart w:name="z956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четырежды Героя Советского Союза Жукова Георгия Константиновича: 32, 34, 36, 38;</w:t>
      </w:r>
    </w:p>
    <w:bookmarkEnd w:id="944"/>
    <w:bookmarkStart w:name="z957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Неля Болатбаева: 2, 2А, 22, 24, 26, 28, 30, 32, 36; </w:t>
      </w:r>
    </w:p>
    <w:bookmarkEnd w:id="945"/>
    <w:bookmarkStart w:name="z958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И.П. Шухова: 36, 38, 40, 42, 42А.</w:t>
      </w:r>
    </w:p>
    <w:bookmarkEnd w:id="946"/>
    <w:bookmarkStart w:name="z959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645</w:t>
      </w:r>
    </w:p>
    <w:bookmarkEnd w:id="947"/>
    <w:bookmarkStart w:name="z960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Н.А. Семашко, 2, здание коммунального государственного учреждения "Областная специализированная гимназия-интернат для одаренных детей имени Абу Досмухамбетова" коммунального государственного учреждения "Управление образования акимата Северо-Казахстанской области". </w:t>
      </w:r>
    </w:p>
    <w:bookmarkEnd w:id="948"/>
    <w:bookmarkStart w:name="z961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1-й проезд Н.А. Семашко: 2, 2А, 4; </w:t>
      </w:r>
    </w:p>
    <w:bookmarkEnd w:id="949"/>
    <w:bookmarkStart w:name="z962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Н.А. Семашко: 3, 3А, 3Б, 5, 6, 6/1, 8, 8А, 8Б, 9, 9Б, 9В, 10А, 10В, 11, 11/1, 11А, 14, 15, 15А, 16, 18А, 17Б, 19, 19А, 21, 21Б, 23, 23А, 29, 39, 41, 43;</w:t>
      </w:r>
    </w:p>
    <w:bookmarkEnd w:id="950"/>
    <w:bookmarkStart w:name="z963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1-я Линия: 1, 1А, 2, 3А, 4, 4А, 6, 7, 8, 9, 10, 11, 12, 13, 14, 15, 16, 18, 20, 22; </w:t>
      </w:r>
    </w:p>
    <w:bookmarkEnd w:id="951"/>
    <w:bookmarkStart w:name="z964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2-я Линия: 1, 1А, 2, 3, 4, 5, 6, 8, 9, 10, 11, 12, 13, 14, 15, 16; </w:t>
      </w:r>
    </w:p>
    <w:bookmarkEnd w:id="952"/>
    <w:bookmarkStart w:name="z965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3-я Линия: 1, 2, 4, 5, 6, 8А, 14, 16; </w:t>
      </w:r>
    </w:p>
    <w:bookmarkEnd w:id="953"/>
    <w:bookmarkStart w:name="z966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4-я Линия: 1, 2;</w:t>
      </w:r>
    </w:p>
    <w:bookmarkEnd w:id="954"/>
    <w:bookmarkStart w:name="z967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Жалела Кизатова: 1А, 1Б, 1В, 1Г, 2Л, 5А, 5Б, 5Д, 5Е, 5И, 5П, 5Н, 5Р, 5С;</w:t>
      </w:r>
    </w:p>
    <w:bookmarkEnd w:id="955"/>
    <w:bookmarkStart w:name="z968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четырежды Героя Советского Союза Жукова Георгия Константиновича: 14, 18, 20, 20А;</w:t>
      </w:r>
    </w:p>
    <w:bookmarkEnd w:id="956"/>
    <w:bookmarkStart w:name="z969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Н.А. Семашко: 1А, 1В, 1Г, 2Б, 3, 3/2, 3А, 3В, 3Г, 4, 5, 5В, 5Г, 5Д, 6, 8А, 9, 11, 11А, 11Б, 11В, 12, 13А, 13Б, 14, 14А, 15, 16, 16А, 17, 17А, 17В, 17Д, 17Е, 18, 20, 21, 22, 22А, 22Б, 23, 24, 25, 29, 30, 31, 31А, 31Б, 32, 34, 35, 35А, 36, 37, 38, 41, 42, 43, 43А, 45, 46, 47, 48, 49, 50, 51, 52А, 54, 55, 56, 58, 60, 61, 62, 64.</w:t>
      </w:r>
    </w:p>
    <w:bookmarkEnd w:id="957"/>
    <w:bookmarkStart w:name="z970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646</w:t>
      </w:r>
    </w:p>
    <w:bookmarkEnd w:id="958"/>
    <w:bookmarkStart w:name="z971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поселок Борки, улица Студенческая, 1, здание коммунального государственного казенного предприятия "Северо-Казахстанский профессионально-педагогический колледж" акимата Северо-Казахстанской области Министерства образования и науки Республики Казахстан. </w:t>
      </w:r>
    </w:p>
    <w:bookmarkEnd w:id="959"/>
    <w:bookmarkStart w:name="z972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1-й проезд Жастық;</w:t>
      </w:r>
    </w:p>
    <w:bookmarkEnd w:id="960"/>
    <w:bookmarkStart w:name="z973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Березовая; </w:t>
      </w:r>
    </w:p>
    <w:bookmarkEnd w:id="961"/>
    <w:bookmarkStart w:name="z974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Бульварное кольцо;</w:t>
      </w:r>
    </w:p>
    <w:bookmarkEnd w:id="962"/>
    <w:bookmarkStart w:name="z975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Весенняя; </w:t>
      </w:r>
    </w:p>
    <w:bookmarkEnd w:id="963"/>
    <w:bookmarkStart w:name="z976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Дачная; </w:t>
      </w:r>
    </w:p>
    <w:bookmarkEnd w:id="964"/>
    <w:bookmarkStart w:name="z977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Добровольцев; </w:t>
      </w:r>
    </w:p>
    <w:bookmarkEnd w:id="965"/>
    <w:bookmarkStart w:name="z978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Дружбы; </w:t>
      </w:r>
    </w:p>
    <w:bookmarkEnd w:id="966"/>
    <w:bookmarkStart w:name="z979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Луки Николаевича Дульского;</w:t>
      </w:r>
    </w:p>
    <w:bookmarkEnd w:id="967"/>
    <w:bookmarkStart w:name="z980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имени Луки Николаевича Дульского;</w:t>
      </w:r>
    </w:p>
    <w:bookmarkEnd w:id="968"/>
    <w:bookmarkStart w:name="z981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Заовражная: 1, 2/1, 2А, 2Б, 2В, 2Г, 3;</w:t>
      </w:r>
    </w:p>
    <w:bookmarkEnd w:id="969"/>
    <w:bookmarkStart w:name="z982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Звездная; </w:t>
      </w:r>
    </w:p>
    <w:bookmarkEnd w:id="970"/>
    <w:bookmarkStart w:name="z983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Зеленая;</w:t>
      </w:r>
    </w:p>
    <w:bookmarkEnd w:id="971"/>
    <w:bookmarkStart w:name="z984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Зеленое кольцо; </w:t>
      </w:r>
    </w:p>
    <w:bookmarkEnd w:id="972"/>
    <w:bookmarkStart w:name="z985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Казахстанская;</w:t>
      </w:r>
    </w:p>
    <w:bookmarkEnd w:id="973"/>
    <w:bookmarkStart w:name="z986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Кленовая; </w:t>
      </w:r>
    </w:p>
    <w:bookmarkEnd w:id="974"/>
    <w:bookmarkStart w:name="z987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Лучистая; </w:t>
      </w:r>
    </w:p>
    <w:bookmarkEnd w:id="975"/>
    <w:bookmarkStart w:name="z988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Мечтателей; </w:t>
      </w:r>
    </w:p>
    <w:bookmarkEnd w:id="976"/>
    <w:bookmarkStart w:name="z989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Сергея Васильевича Новицкого; </w:t>
      </w:r>
    </w:p>
    <w:bookmarkEnd w:id="977"/>
    <w:bookmarkStart w:name="z990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Новоселов; </w:t>
      </w:r>
    </w:p>
    <w:bookmarkEnd w:id="978"/>
    <w:bookmarkStart w:name="z991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Прибрежная; </w:t>
      </w:r>
    </w:p>
    <w:bookmarkEnd w:id="979"/>
    <w:bookmarkStart w:name="z992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Прохладная; </w:t>
      </w:r>
    </w:p>
    <w:bookmarkEnd w:id="980"/>
    <w:bookmarkStart w:name="z993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Радужная; </w:t>
      </w:r>
    </w:p>
    <w:bookmarkEnd w:id="981"/>
    <w:bookmarkStart w:name="z994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Романтиков; </w:t>
      </w:r>
    </w:p>
    <w:bookmarkEnd w:id="982"/>
    <w:bookmarkStart w:name="z995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Садовое кольцо; </w:t>
      </w:r>
    </w:p>
    <w:bookmarkEnd w:id="983"/>
    <w:bookmarkStart w:name="z996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Петра Прокофьевича Сафронова; </w:t>
      </w:r>
    </w:p>
    <w:bookmarkEnd w:id="984"/>
    <w:bookmarkStart w:name="z997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Светлая; </w:t>
      </w:r>
    </w:p>
    <w:bookmarkEnd w:id="985"/>
    <w:bookmarkStart w:name="z998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Солнечная; </w:t>
      </w:r>
    </w:p>
    <w:bookmarkEnd w:id="986"/>
    <w:bookmarkStart w:name="z999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Сосновая; </w:t>
      </w:r>
    </w:p>
    <w:bookmarkEnd w:id="987"/>
    <w:bookmarkStart w:name="z1000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Студенческая;</w:t>
      </w:r>
    </w:p>
    <w:bookmarkEnd w:id="988"/>
    <w:bookmarkStart w:name="z1001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Студенческий;</w:t>
      </w:r>
    </w:p>
    <w:bookmarkEnd w:id="989"/>
    <w:bookmarkStart w:name="z1002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Тенистая; </w:t>
      </w:r>
    </w:p>
    <w:bookmarkEnd w:id="990"/>
    <w:bookmarkStart w:name="z1003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Уютная;</w:t>
      </w:r>
    </w:p>
    <w:bookmarkEnd w:id="991"/>
    <w:bookmarkStart w:name="z1004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Центральная;</w:t>
      </w:r>
    </w:p>
    <w:bookmarkEnd w:id="992"/>
    <w:bookmarkStart w:name="z1005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Цветочная;</w:t>
      </w:r>
    </w:p>
    <w:bookmarkEnd w:id="993"/>
    <w:bookmarkStart w:name="z1006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Энтузиастов;</w:t>
      </w:r>
    </w:p>
    <w:bookmarkEnd w:id="994"/>
    <w:bookmarkStart w:name="z1007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Солнечный: 1/1, 1Г, 1Д, 2, 2/1, 3/1, 3А, 3Д, 4А, 5А, 6А, 6Б, 6В, 6Г, 6Д, 7А, 8, 8/1, 8А, 8Г, 9/3, 9А, 9Г, 10Б, 11/3, 11/5, 12В, 13А, 13Б, 14/2, 14Д, 15А, 15В, 16Г, 17, 17/2, 17В, 18/1, 18В, 18Г, 19, 20/1, 21, 22Б, 23, 24А, 28, 29, 32, 36Б, 37, 38Б, 39А, 44В, 51, 53, 54, 55, 56, 57, 60, 63, 67, 70, 73, 85, 89, 94, 95А, 96, 97, 99, 104, 108, 109, 114, 116, 117, 121, 125, 130, 135, 138, 139, 142, 154, 155, 162, 173, 187, 195, 197, 207, 209, 215, 221, 253, 259, 305, 309, 323, 326, 329, 333, 337, 346, 350, 351, 353, 356, 371, 381, 401, 406, 408, 419, 426, 427, 431, 433, 437, 441, 443, 446, 450, 452, 453, 457, 491, 503, 505, 506, 507, 508, 515, 516, 521, 522, 523, 524, 531, 532, 533, 534, 535, 536, 537, 538, 539, 540, 541, 543, 544, 545, 546, 547, 548, 549, 550, 551, 552, 553, 554, 556, 557, 558, 559, 560, 561, 562, 563, 564, 565, 566, 567, 568, 569, 570, 571, 572, 573, 575, 576, 577, 578, 579, 581, 582, 586, 587, 588, 589, 593, 594, 595, 596, 597, 600, 601, 602.</w:t>
      </w:r>
    </w:p>
    <w:bookmarkEnd w:id="995"/>
    <w:bookmarkStart w:name="z1008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647</w:t>
      </w:r>
    </w:p>
    <w:bookmarkEnd w:id="996"/>
    <w:bookmarkStart w:name="z1009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имени Евгения Брусиловского, 20, здание коммунального государственного предприятия на праве хозяйственного ведения "Многопрофильная областная больница" коммунального государственного учреждения "Управление здравоохранения акимата Северо-Казахстанской области".</w:t>
      </w:r>
    </w:p>
    <w:bookmarkEnd w:id="997"/>
    <w:bookmarkStart w:name="z1010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здание корпуса коммунального государственного предприятия на праве хозяйственного ведения "Многопрофильная областная больница";</w:t>
      </w:r>
    </w:p>
    <w:bookmarkEnd w:id="998"/>
    <w:bookmarkStart w:name="z1011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здание корпуса коммунального государственного предприятия на праве хозяйственного ведения "Многопрофильная областная больница", областная детская больница. </w:t>
      </w:r>
    </w:p>
    <w:bookmarkEnd w:id="999"/>
    <w:bookmarkStart w:name="z1012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648</w:t>
      </w:r>
    </w:p>
    <w:bookmarkEnd w:id="1000"/>
    <w:bookmarkStart w:name="z1013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Мухтара Ауэзова, 133, здание коммунального государственного предприятия на праве хозяйственного ведения "Многопрофильная областная больница" онкологический центр коммунального государственного учреждения "Управление здравоохранения акимата Северо-Казахстанской области". </w:t>
      </w:r>
    </w:p>
    <w:bookmarkEnd w:id="1001"/>
    <w:bookmarkStart w:name="z1014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здание корпуса коммунального государственного предприятия на праве хозяйственного ведения "Многопрофильная областная больница", онкологический центр.</w:t>
      </w:r>
    </w:p>
    <w:bookmarkEnd w:id="1002"/>
    <w:bookmarkStart w:name="z1015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649</w:t>
      </w:r>
    </w:p>
    <w:bookmarkEnd w:id="1003"/>
    <w:bookmarkStart w:name="z1016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Каныша Сатпаева, 3, здание коммунального государственного предприятия на праве хозяйственного ведения "Первая городская больница" коммунального государственного учреждения "Управление здравоохранения акимата Северо-Казахстанской области". </w:t>
      </w:r>
    </w:p>
    <w:bookmarkEnd w:id="1004"/>
    <w:bookmarkStart w:name="z1017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здание корпуса коммунального государственного предприятия на праве хозяйственного ведения "Многопрофильная областная больница", первая городская больница.</w:t>
      </w:r>
    </w:p>
    <w:bookmarkEnd w:id="1005"/>
    <w:bookmarkStart w:name="z1018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650</w:t>
      </w:r>
    </w:p>
    <w:bookmarkEnd w:id="1006"/>
    <w:bookmarkStart w:name="z1019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Интернациональная, 90, здание коммунального государственного предприятия на праве хозяйственного ведения "Многопрофильная областная больница" кожно-венерологический центр коммунального государственного учреждения "Управление здравоохранения акимата Северо-Казахстанской области". </w:t>
      </w:r>
    </w:p>
    <w:bookmarkEnd w:id="1007"/>
    <w:bookmarkStart w:name="z1020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здание корпуса коммунального государственного предприятия на праве хозяйственного ведения "Многопрофильная областная больница", кожно-венерологический центр.</w:t>
      </w:r>
    </w:p>
    <w:bookmarkEnd w:id="1008"/>
    <w:bookmarkStart w:name="z1021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651</w:t>
      </w:r>
    </w:p>
    <w:bookmarkEnd w:id="1009"/>
    <w:bookmarkStart w:name="z1022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П. Васильева, 123, здание коммунального государственного предприятия на праве хозяйственного ведения "Многопрофильная областная больница" кардиологический центр коммунального государственного учреждения "Управление здравоохранения акимата Северо-Казахстанской области". </w:t>
      </w:r>
    </w:p>
    <w:bookmarkEnd w:id="1010"/>
    <w:bookmarkStart w:name="z1023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здание корпуса коммунального государственного предприятия на праве хозяйственного ведения "Многопрофильная областная больница", кардиологический центр.</w:t>
      </w:r>
    </w:p>
    <w:bookmarkEnd w:id="1011"/>
    <w:bookmarkStart w:name="z1024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652</w:t>
      </w:r>
    </w:p>
    <w:bookmarkEnd w:id="1012"/>
    <w:bookmarkStart w:name="z1025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Тауфика Мухамед-Рахимова, 27, здание коммунального государственного предприятия на праве хозяйственного ведения "Многопрофильная городская больница" коммунального государственного учреждения "Управление здравоохранения акимата Северо-Казахстанской области". </w:t>
      </w:r>
    </w:p>
    <w:bookmarkEnd w:id="1013"/>
    <w:bookmarkStart w:name="z1026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здание корпуса коммунального государственного предприятия на праве хозяйственного ведения "Многопрофильная областная больница", многопрофильная городская больница.</w:t>
      </w:r>
    </w:p>
    <w:bookmarkEnd w:id="1014"/>
    <w:bookmarkStart w:name="z1027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653</w:t>
      </w:r>
    </w:p>
    <w:bookmarkEnd w:id="1015"/>
    <w:bookmarkStart w:name="z1028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4-я Линия, 2, здание коммунального государственного предприятия на праве хозяйственного ведения "Областной центр фтизиопульмонологии" коммунального государственного учреждения "Управление здравоохранения акимата Северо-Казахстанской области".</w:t>
      </w:r>
    </w:p>
    <w:bookmarkEnd w:id="1016"/>
    <w:bookmarkStart w:name="z1029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здание корпуса коммунального государственного предприятия на праве хозяйственного ведения "Областной центр фтизиопульмонологии", областной фтизиопульмонологический центр.</w:t>
      </w:r>
    </w:p>
    <w:bookmarkEnd w:id="1017"/>
    <w:bookmarkStart w:name="z1030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654</w:t>
      </w:r>
    </w:p>
    <w:bookmarkEnd w:id="1018"/>
    <w:bookmarkStart w:name="z1031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Ярослава Гашека, 18, здание республиканского государственного учреждения "Воинская часть 6637 Регионального командования "Орталық" Национальной гвардии Республики Казахстан". </w:t>
      </w:r>
    </w:p>
    <w:bookmarkEnd w:id="1019"/>
    <w:bookmarkStart w:name="z1032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здание корпуса республиканского государственного учреждения "Воинская часть 6637 Регионального командования "Орталық" Национальной гвардии Республики Казахстан" по улице имени Ярослава Гашека, 18.</w:t>
      </w:r>
    </w:p>
    <w:bookmarkEnd w:id="1020"/>
    <w:bookmarkStart w:name="z1033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655</w:t>
      </w:r>
    </w:p>
    <w:bookmarkEnd w:id="1021"/>
    <w:bookmarkStart w:name="z1034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имени Жалела Кизатова, 6, здание республиканского государственного учреждения "Академия Национальной гвардии Республики Казахстан".</w:t>
      </w:r>
    </w:p>
    <w:bookmarkEnd w:id="1022"/>
    <w:bookmarkStart w:name="z1035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здание учебного корпуса республиканского государственного учреждения "Академия Национальной гвардии Республики Казахстан" улица имени Жалела Кизатова, 6.</w:t>
      </w:r>
    </w:p>
    <w:bookmarkEnd w:id="1023"/>
    <w:bookmarkStart w:name="z1036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656</w:t>
      </w:r>
    </w:p>
    <w:bookmarkEnd w:id="1024"/>
    <w:bookmarkStart w:name="z1037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1-я Заречная, 98, здание республиканского государственного учреждения "Учреждение № 66" Комитета уголовно-исполнительной системы Министерства внутренних дел Республики Казахстан. </w:t>
      </w:r>
    </w:p>
    <w:bookmarkEnd w:id="1025"/>
    <w:bookmarkStart w:name="z1038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здание республиканского государственного учреждения "Учреждение № 66" Комитета уголовно-исполнительной системы Министерства внутренних дел Республики Казахстан улица 1-я Заречная, 98.</w:t>
      </w:r>
    </w:p>
    <w:bookmarkEnd w:id="1026"/>
    <w:bookmarkStart w:name="z1039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657</w:t>
      </w:r>
    </w:p>
    <w:bookmarkEnd w:id="1027"/>
    <w:bookmarkStart w:name="z1040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Интернациональная, 26, здание учебного корпуса № 5 некоммерческого акционерного общества "Северо-Казахстанский университет имени Манаша Козыбаева" Министерства образования и науки Республики Казахстан. </w:t>
      </w:r>
    </w:p>
    <w:bookmarkEnd w:id="1028"/>
    <w:bookmarkStart w:name="z1041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Бостандыкская, 2, 2А, 2Б, 2В, 4А, 6, 6А;</w:t>
      </w:r>
    </w:p>
    <w:bookmarkEnd w:id="1029"/>
    <w:bookmarkStart w:name="z1042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Баймухамеда Зтулина: 19, 20, 21, 22, 23, 25, 27; </w:t>
      </w:r>
    </w:p>
    <w:bookmarkEnd w:id="1030"/>
    <w:bookmarkStart w:name="z1043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Володаровского: 42;</w:t>
      </w:r>
    </w:p>
    <w:bookmarkEnd w:id="1031"/>
    <w:bookmarkStart w:name="z1044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Гуденко С.Г.; </w:t>
      </w:r>
    </w:p>
    <w:bookmarkEnd w:id="1032"/>
    <w:bookmarkStart w:name="z1045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Ишимская: 1, 2, 4, 5, 6, 7, 8, 9, 10, 11, 12, 13, 14, 15, 16, 17, 18, 20; </w:t>
      </w:r>
    </w:p>
    <w:bookmarkEnd w:id="1033"/>
    <w:bookmarkStart w:name="z1046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Аягана Шажимбаева: 15, 17, 19, 20, 24, 25, 26, 27, 28, 29, 30, 31, 32, 32А, 33, 34, 38, 39, 40, 41, 42, 43, 44, 45, 46, 48, 50, 52, 54, 56; </w:t>
      </w:r>
    </w:p>
    <w:bookmarkEnd w:id="1034"/>
    <w:bookmarkStart w:name="z1047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Комсомольская: 18, 20, 22, 24, 26, 28, 30, 30А, 32, 34, 36, 38, 40А, 40В, 44, 46, 48, 50, 52, 54, 56, 58, 60, 62, 64, 70, 74; </w:t>
      </w:r>
    </w:p>
    <w:bookmarkEnd w:id="1035"/>
    <w:bookmarkStart w:name="z1048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Крепостная: 26, 28, 30, 32, 32А, 36, 38, 40, 41, 42, 43, 44, 45, 48, 50, 52, 54, 56; </w:t>
      </w:r>
    </w:p>
    <w:bookmarkEnd w:id="1036"/>
    <w:bookmarkStart w:name="z1049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Сакко и Ванцетти;</w:t>
      </w:r>
    </w:p>
    <w:bookmarkEnd w:id="1037"/>
    <w:bookmarkStart w:name="z1050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Свободная: 3, 5, 7, 9, 11, 15, 17, 19, 21, 23, 25, 27;</w:t>
      </w:r>
    </w:p>
    <w:bookmarkEnd w:id="1038"/>
    <w:bookmarkStart w:name="z1051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имени Баймухамеда Зтулина: 2, 4, 6; </w:t>
      </w:r>
    </w:p>
    <w:bookmarkEnd w:id="1039"/>
    <w:bookmarkStart w:name="z1052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Рижский: 19, 21, 23, 26.</w:t>
      </w:r>
    </w:p>
    <w:bookmarkEnd w:id="1040"/>
    <w:bookmarkStart w:name="z1053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658</w:t>
      </w:r>
    </w:p>
    <w:bookmarkEnd w:id="1041"/>
    <w:bookmarkStart w:name="z1054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Юрия Медведева, 1, здание коммунального государственного казенного предприятия "Петропавловский колледж машиностроения и транспорта имени Байкена Ашимова" коммунального государственного учреждения "Управление образования акимата Северо-Казахстанской области". </w:t>
      </w:r>
    </w:p>
    <w:bookmarkEnd w:id="1042"/>
    <w:bookmarkStart w:name="z1055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имени Каныша Сатпаева: 35, 36, 38, 40, 42; </w:t>
      </w:r>
    </w:p>
    <w:bookmarkEnd w:id="1043"/>
    <w:bookmarkStart w:name="z1056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Юрия Медведева: 3.</w:t>
      </w:r>
    </w:p>
    <w:bookmarkEnd w:id="1044"/>
    <w:bookmarkStart w:name="z1057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659</w:t>
      </w:r>
    </w:p>
    <w:bookmarkEnd w:id="1045"/>
    <w:bookmarkStart w:name="z1058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ул. имени Жамбыла, 177, здание коммунального государственного учреждения "Специализированная детско-юношеская спортивная школа олимпийского резерва "Жеңіс" коммунального государственного учреждения "Управление физической культуры и спорта акимата Северо-Казахстанской области".</w:t>
      </w:r>
    </w:p>
    <w:bookmarkEnd w:id="1046"/>
    <w:bookmarkStart w:name="z1059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имени Ибрая Алтынсарина: 231, 234;</w:t>
      </w:r>
    </w:p>
    <w:bookmarkEnd w:id="1047"/>
    <w:bookmarkStart w:name="z1060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Жамбыла: 177, 193А, 196А, 200, 202, 202А;</w:t>
      </w:r>
    </w:p>
    <w:bookmarkEnd w:id="1048"/>
    <w:bookmarkStart w:name="z1061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Володаровского: 77, 79, 126;</w:t>
      </w:r>
    </w:p>
    <w:bookmarkEnd w:id="1049"/>
    <w:bookmarkStart w:name="z1062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Пионерский.</w:t>
      </w:r>
    </w:p>
    <w:bookmarkEnd w:id="1050"/>
    <w:bookmarkStart w:name="z1063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660</w:t>
      </w:r>
    </w:p>
    <w:bookmarkEnd w:id="1051"/>
    <w:bookmarkStart w:name="z1064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Московская, 170, здание коммунального государственного учреждения "Школа-детский сад № 26"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1052"/>
    <w:bookmarkStart w:name="z1065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проезд Московский: 1, 1/1, 2, 3, 4, 5, 6, 7, 8, 9, 10, 11, 13, 14, 15, 16, 17, 18, 19, 20, 21, 22, 23, 24, 25, 26, 27, 28, 29, 30, 31, 32, 33, 34, 35, 36, 37, 38, 39, 40, 41, 42, 43, 44, 45, 46, 47, 48, 49, 50, 51, 52, 53, 54, 55, 56, 57, 58, 59, 61, 62, 63, 63А, 63Б, 64, 65, 66, 67, 68, 69, 70, 71, 72, 73, 74, 75, 76, 78, 79, 80, 81, 81А, 82, 83, 84, 85, 86, 87;</w:t>
      </w:r>
    </w:p>
    <w:bookmarkEnd w:id="1053"/>
    <w:bookmarkStart w:name="z1066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Батыр Баян: 132, 134, 136, 137, 138, 139, 140, 141, 142, 143, 144, 145, 146, 147, 148, 149, 150, 151, 152, 153, 154, 154/2, 155, 156, 157, 158, 159, 160, 161, 161А, 162, 163, 165, 167, 168, 169, 170, 171, 172, 173, 174, 175, 176, 176А, 177, 178, 179, 180, 181, 182, 183, 184, 185, 186, 187, 188, 189, 190, 191, 192, 193, 194, 194А, 195, 196, 197, 198, 199, 200, 200А, 201, 202, 203, 205, 206, 206А, 207, 208, 209, 210, 211, 212, 213, 214, 215, 216, 217, 218, 219, 221, 222, 222А, 222Б, 223, 225, 226, 227, 228, 229, 230, 231, 232, 233, 234, 235, 236, 237, 238, 239, 240, 241, 242, 243, 244, 245, 246, 247, 248, 249, 250, 251, 252, 252А, 253, 254, 255, 256, 257, 258, 259, 260, 261, 261/2, 262, 263В, 264, 265, 265/1, 265А, 266, 267, 268, 269, 270, 271, 272, 273, 274, 275, 276, 277, 278, 279, 280, 281, 282, 283, 284, 286, 288, 291, 292, 293, 294, 295, 296, 297, 297А, 298, 300, 301, 301А, 302; </w:t>
      </w:r>
    </w:p>
    <w:bookmarkEnd w:id="1054"/>
    <w:bookmarkStart w:name="z1067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Воровского: 113, 115, 117, 119, 121, 123, 124, 125, 126, 127, 128, 131, 132, 133, 134, 135, 136, 137, 138, 139, 140, 141, 142, 143, 144, 145, 146, 146/1, 147, 148, 149, 149А, 150, 151, 152, 153, 154, 155, 156, 157, 158, 158А, 159, 160, 161, 161/2, 162, 163, 164, 165, 166, 167, 168, 169, 170, 171, 172, 173, 173А, 174, 176, 177, 178, 179, 180, 181, 182, 183, 184, 185, 186, 187, 188, 189, 190, 191, 192, 193, 194, 195, 196, 197, 198, 199, 200, 201, 202, 203, 204, 205, 206, 207, 208, 209, 209А, 210, 211, 212, 213, 214, 215, 216, 217, 218, 219, 220, 221, 222, 223, 224, 225, 226, 227, 228, 229, 230, 231, 232, 233, 234, 235, 236, 237, 238, 239, 240, 241, 242, 244, 246;</w:t>
      </w:r>
    </w:p>
    <w:bookmarkEnd w:id="1055"/>
    <w:bookmarkStart w:name="z1068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Дмитрова;</w:t>
      </w:r>
    </w:p>
    <w:bookmarkEnd w:id="1056"/>
    <w:bookmarkStart w:name="z1069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Каныша Сатпаева: 61, 61Б, 63, 65, 67, 69, 71, 73, 75, 77, 79, 81, 88, 90, 92, 94, 96, 98, 100, 102, 104, 106, 108, 110, 112, 114, 116, 118, 120, 122, 124, 126, 128, 130, 132, 134, 138, 140, 142, 144, 146, 148, 150, 152, 154, 156, 158, 160, 162, 164, 166, 168;</w:t>
      </w:r>
    </w:p>
    <w:bookmarkEnd w:id="1057"/>
    <w:bookmarkStart w:name="z1070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Калинина: 59, 61, 63, 65, 67, 69, 71, 73, 75, 77, 79, 81, 83, 85, 87, 89, 91, 93, 95, 97, 99, 101, 103, 104, 104Б, 105, 106, 107, 108, 109, 110, 111, 112, 113, 114, 115, 116, 117, 118, 119, 120, 121, 122, 123, 124, 125, 125А, 126, 127, 129, 130, 131, 132, 133, 134, 135, 136, 137, 138, 139, 140, 141, 142, 143, 144, 145, 146, 147, 148, 149, 150, 151, 152, 152А, 153, 155, 156, 157, 158, 159, 160, 161, 162, 163, 164, 165, 166, 167, 168, 169, 170, 171, 172, 172А, 174, 175, 176, 177, 178, 179, 180, 181, 182, 183, 184, 185, 186, 187, 188, 189, 190, 191, 192, 193, 194, 196, 198, 200, 202, 204, 206, 208, 210, 212, 214, 216, 218, 220, 222, 224, 226, 228, 230, 232, 234, 234А, 236;</w:t>
      </w:r>
    </w:p>
    <w:bookmarkEnd w:id="1058"/>
    <w:bookmarkStart w:name="z1071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Коммунальная: 1, 3, 4, 5, 7, 9, 11, 13, 15, 17, 19;</w:t>
      </w:r>
    </w:p>
    <w:bookmarkEnd w:id="1059"/>
    <w:bookmarkStart w:name="z1072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Котовского: 14, 15;</w:t>
      </w:r>
    </w:p>
    <w:bookmarkEnd w:id="1060"/>
    <w:bookmarkStart w:name="z1073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Ленинградская: 111, 113, 115, 117, 119, 120А, 120Б, 121, 123, 125, 127, 129, 129А, 129Б, 131, 133, 135, 135А, 137, 139, 141, 143, 145, 147, 149, 151, 153, 155, 157, 159, 161, 163, 165, 167, 169, 171, 173, 175, 177, 179, 181, 183, 185, 187, 189, 191;</w:t>
      </w:r>
    </w:p>
    <w:bookmarkEnd w:id="1061"/>
    <w:bookmarkStart w:name="z1074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Московская: 125, 127, 129, 130, 131, 132, 133, 134, 135, 136, 137, 138, 139, 140, 141, 143, 144, 145, 146, 146Б, 147, 148, 149, 150, 151, 152, 153, 154, 155, 157, 158, 159, 160, 161, 162, 163, 164, 164А, 165, 166, 167, 168, 168А, 169, 170, 171, 172, 173, 174, 175, 176, 177, 178, 178А, 179, 180, 180А, 181, 182, 183, 184, 185, 186, 187, 188, 189, 190, 191, 192, 193, 194, 195, 196, 197, 198, 199, 200, 201, 202, 203, 204, 205, 206, 207, 208, 209, 210, 211, 212, 213, 214, 215, 216, 217, 218, 219, 220, 221, 222, 223, 224, 226, 227, 228, 229, 230, 231, 232, 233, 234, 235, 236, 237, 238, 239, 240, 246;</w:t>
      </w:r>
    </w:p>
    <w:bookmarkEnd w:id="1062"/>
    <w:bookmarkStart w:name="z1075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Тельмана;</w:t>
      </w:r>
    </w:p>
    <w:bookmarkEnd w:id="1063"/>
    <w:bookmarkStart w:name="z1076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Уфимская: 11, 13.</w:t>
      </w:r>
    </w:p>
    <w:bookmarkEnd w:id="1064"/>
    <w:bookmarkStart w:name="z1077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661</w:t>
      </w:r>
    </w:p>
    <w:bookmarkEnd w:id="1065"/>
    <w:bookmarkStart w:name="z1078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Жалела Кизатова, 5, здание коммунального государственного учреждения "Областная специализированная школа-лицей-интернат для одаренных детей "Лорд" коммунального государственного учреждения "Управление образования акимата Северо-Казахстанской области". </w:t>
      </w:r>
    </w:p>
    <w:bookmarkEnd w:id="1066"/>
    <w:bookmarkStart w:name="z1079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имени Жалела Кизатова: 1, 3, 3/2, 3А, 3Б, 3В, 3Г, 3Д, 3И, 3Л, 3М, 3Н, 5, 7. </w:t>
      </w:r>
    </w:p>
    <w:bookmarkEnd w:id="1067"/>
    <w:bookmarkStart w:name="z1080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662</w:t>
      </w:r>
    </w:p>
    <w:bookmarkEnd w:id="1068"/>
    <w:bookmarkStart w:name="z1081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Нұрсұлтан Назарбаев, 327Г, здание коммунального государственного учреждения "Специализированная Казахская школа-гимназия имени Абая"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</w:t>
      </w:r>
    </w:p>
    <w:bookmarkEnd w:id="1069"/>
    <w:bookmarkStart w:name="z1082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Нұрсұлтан Назарбаев: 341, 345, 347, 349;</w:t>
      </w:r>
    </w:p>
    <w:bookmarkEnd w:id="1070"/>
    <w:bookmarkStart w:name="z1083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4-я Линия: 14, 14/1, 16, 20, 22, 24;</w:t>
      </w:r>
    </w:p>
    <w:bookmarkEnd w:id="1071"/>
    <w:bookmarkStart w:name="z1084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Неля Болатбаева: 4, 28Г, 28/2.</w:t>
      </w:r>
    </w:p>
    <w:bookmarkEnd w:id="1072"/>
    <w:bookmarkStart w:name="z1085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663</w:t>
      </w:r>
    </w:p>
    <w:bookmarkEnd w:id="1073"/>
    <w:bookmarkStart w:name="z1086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Нефтепроводная, 7, здание специализированного отдела по обслуживанию населения - филиала некоммерческого акционерного общества "Государственная корпорация "Правительство для граждан" по Северо-Казахстанской области. </w:t>
      </w:r>
    </w:p>
    <w:bookmarkEnd w:id="1074"/>
    <w:bookmarkStart w:name="z1087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проезд 5-й Сенной; </w:t>
      </w:r>
    </w:p>
    <w:bookmarkEnd w:id="1075"/>
    <w:bookmarkStart w:name="z1088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Искака Ибраева: 1, 4А, 17, 17А, 21, 21А;</w:t>
      </w:r>
    </w:p>
    <w:bookmarkEnd w:id="1076"/>
    <w:bookmarkStart w:name="z1089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Казбека Байбулова: 67, 69, 71;</w:t>
      </w:r>
    </w:p>
    <w:bookmarkEnd w:id="1077"/>
    <w:bookmarkStart w:name="z1090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Нефтепроводная.</w:t>
      </w:r>
    </w:p>
    <w:bookmarkEnd w:id="1078"/>
    <w:bookmarkStart w:name="z1091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Мухтара Ауэзова: 291, 297В.</w:t>
      </w:r>
    </w:p>
    <w:bookmarkEnd w:id="1079"/>
    <w:bookmarkStart w:name="z1092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665</w:t>
      </w:r>
    </w:p>
    <w:bookmarkEnd w:id="1080"/>
    <w:bookmarkStart w:name="z1093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имени Жалела Кизатова, 7А, здание коммунального государственного предприятия на праве хозяйственного ведения "Городская поликлиника № 3" коммунального государственного учреждения "Управление здравоохранения акимата Северо-Казахстанской области".</w:t>
      </w:r>
    </w:p>
    <w:bookmarkEnd w:id="1081"/>
    <w:bookmarkStart w:name="z1094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Бірлік;</w:t>
      </w:r>
    </w:p>
    <w:bookmarkEnd w:id="1082"/>
    <w:bookmarkStart w:name="z1095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1-я Кирпичная; </w:t>
      </w:r>
    </w:p>
    <w:bookmarkEnd w:id="1083"/>
    <w:bookmarkStart w:name="z1096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1-я Линия: 1А; </w:t>
      </w:r>
    </w:p>
    <w:bookmarkEnd w:id="1084"/>
    <w:bookmarkStart w:name="z1097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2-я Кирпичная;</w:t>
      </w:r>
    </w:p>
    <w:bookmarkEnd w:id="1085"/>
    <w:bookmarkStart w:name="z1098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3-я Кирпичная;</w:t>
      </w:r>
    </w:p>
    <w:bookmarkEnd w:id="1086"/>
    <w:bookmarkStart w:name="z1099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3-й проезд Кирпичный; </w:t>
      </w:r>
    </w:p>
    <w:bookmarkEnd w:id="1087"/>
    <w:bookmarkStart w:name="z1100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4-я Кирпичная; </w:t>
      </w:r>
    </w:p>
    <w:bookmarkEnd w:id="1088"/>
    <w:bookmarkStart w:name="z1101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4-й проезд Кирпичный; </w:t>
      </w:r>
    </w:p>
    <w:bookmarkEnd w:id="1089"/>
    <w:bookmarkStart w:name="z1102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Майская;</w:t>
      </w:r>
    </w:p>
    <w:bookmarkEnd w:id="1090"/>
    <w:bookmarkStart w:name="z1103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Юбилейный; </w:t>
      </w:r>
    </w:p>
    <w:bookmarkEnd w:id="1091"/>
    <w:bookmarkStart w:name="z1104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Н.А. Семашко: 4, 7, 10, 11В, 13А, 17А, 17Е, 22, 27, 33, 35, 37;</w:t>
      </w:r>
    </w:p>
    <w:bookmarkEnd w:id="1092"/>
    <w:bookmarkStart w:name="z1105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Жалела Кизатова: 1И, 1К, 1Л, 1Н, 1Р, 1Т, 2, 2/11, 2А, 2Б, 2В, 2Д, 2Н, 3З, 4, 4А, 4В, 5К, 6А, 6Л, 7/1, 8Н, 9, 9А, 9Б, 9Д, 10П, 11Р.</w:t>
      </w:r>
    </w:p>
    <w:bookmarkEnd w:id="1093"/>
    <w:bookmarkStart w:name="z1106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666</w:t>
      </w:r>
    </w:p>
    <w:bookmarkEnd w:id="1094"/>
    <w:bookmarkStart w:name="z1107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Жумабаева, 118, здание государственного учреждения "Управление полиции города Петропавловска Департамента полиции Северо-Казахстанской области" </w:t>
      </w:r>
    </w:p>
    <w:bookmarkEnd w:id="1095"/>
    <w:bookmarkStart w:name="z1108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здание государственного учреждения "Управление полиции города Петропавловска Департамента полиции Северо-Казахстанской области" улица Жумабаева, 118.</w:t>
      </w:r>
    </w:p>
    <w:bookmarkEnd w:id="1096"/>
    <w:bookmarkStart w:name="z1109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667</w:t>
      </w:r>
    </w:p>
    <w:bookmarkEnd w:id="1097"/>
    <w:bookmarkStart w:name="z1110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Горького 52, здание коммунального государственного учреждения "Средняя школа № 6 имени Кожабергена Жырау"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 </w:t>
      </w:r>
    </w:p>
    <w:bookmarkEnd w:id="1098"/>
    <w:bookmarkStart w:name="z1111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2-й проезд Мира;</w:t>
      </w:r>
    </w:p>
    <w:bookmarkEnd w:id="1099"/>
    <w:bookmarkStart w:name="z1112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3-й проезд Мира;</w:t>
      </w:r>
    </w:p>
    <w:bookmarkEnd w:id="1100"/>
    <w:bookmarkStart w:name="z1113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Амангельды: 21, 23, 25, 27, 29, 31, 35, 37, 39, 41, 43, 45, 47, 49, 53, 53А, 57, 59, 61, 63, 71, 73, 75, 77, 79, 83, 87А; </w:t>
      </w:r>
    </w:p>
    <w:bookmarkEnd w:id="1101"/>
    <w:bookmarkStart w:name="z1114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Горького: 13, 20, 23, 24, 30, 31, 34, 35, 42, 46, 47, 49, 51А, 54, 55, 59, 60, 61, 63, 65, 66, 67, 68, 69, 70, 71, 72, 73, 75, 77, 87, 93, 95;</w:t>
      </w:r>
    </w:p>
    <w:bookmarkEnd w:id="1102"/>
    <w:bookmarkStart w:name="z1115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Жамбыла: 56, 58, 62, 66, 68, 70, 72, 78, 80, 82, 84, 86, 88, 90, 92, 94, 96, 98, 102, 104, 106, 108, 112, 126, 128, 132, 134;</w:t>
      </w:r>
    </w:p>
    <w:bookmarkEnd w:id="1103"/>
    <w:bookmarkStart w:name="z1116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Ибрая Алтынсарина: 28, 29, 30, 32, 33, 34, 35, 36, 38, 40, 41, 42, 43, 44, 45, 46, 48, 49, 50, 52, 54, 55, 56, 61, 63, 65, 67, 68, 70, 71, 73, 76, 78, 80, 82, 84, 86, 87, 88, 89;</w:t>
      </w:r>
    </w:p>
    <w:bookmarkEnd w:id="1104"/>
    <w:bookmarkStart w:name="z1117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Крылова: 1, 2, 3, 4, 5, 6, 7, 8, 9;</w:t>
      </w:r>
    </w:p>
    <w:bookmarkEnd w:id="1105"/>
    <w:bookmarkStart w:name="z1118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Аубакира Исмаилова: 11, 13, 15, 19, 25, 27, 29, 31, 33, 35, 37; </w:t>
      </w:r>
    </w:p>
    <w:bookmarkEnd w:id="1106"/>
    <w:bookmarkStart w:name="z1119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И. Порфирьева: 14, 16, 18, 20, 24, 30, 32, 34, 40;</w:t>
      </w:r>
    </w:p>
    <w:bookmarkEnd w:id="1107"/>
    <w:bookmarkStart w:name="z1120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Позолотина Т.С.: 1, 1А, 2, 3, 5, 6А, 7, 8, 8А, 9, 10, 11, 12, 13, 15, 17, 19, 21, 23, 25, 27, 32, 33, 34, 35, 36, 37, 38, 39, 40, 42, 45, 46;</w:t>
      </w:r>
    </w:p>
    <w:bookmarkEnd w:id="1108"/>
    <w:bookmarkStart w:name="z1121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Кайсара Таштитова: 1, 2, 3, 6, 10, 12, 13, 14, 15, 17, 18, 19, 20, 21, 22, 23, 24, 25, 27, 29, 30, 33, 34, 35, 38, 55;</w:t>
      </w:r>
    </w:p>
    <w:bookmarkEnd w:id="1109"/>
    <w:bookmarkStart w:name="z1122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Труда: 2, 3, 4, 5, 6, 8, 10, 11, 12, 14, 16, 18, 20, 22, 23, 24, 27, 29, 31, 33, 35.</w:t>
      </w:r>
    </w:p>
    <w:bookmarkEnd w:id="1110"/>
    <w:bookmarkStart w:name="z1123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№668</w:t>
      </w:r>
    </w:p>
    <w:bookmarkEnd w:id="1111"/>
    <w:bookmarkStart w:name="z1124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Горького 52, здание коммунального государственного учреждения "Средняя школа № 6 имени Кожабергена Жырау"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 </w:t>
      </w:r>
    </w:p>
    <w:bookmarkEnd w:id="1112"/>
    <w:bookmarkStart w:name="z1125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1-й проезд Амангельды: 3, 5, 7, 9, 11, 13, 15, 16, 17, 18, 19, 20, 21, 22, 23, 24, 25, 26, 27, 28, 29, 30, 31, 32, 33, 34, 35, 36, 37, 38, 39, 40, 41, 42, 43, 44, 45, 46, 47, 48, 49, 50, 51, 52, 53, 54, 55, 56, 58, 60, 62, 64, 66, 68, 70, 72, 74, 76;</w:t>
      </w:r>
    </w:p>
    <w:bookmarkEnd w:id="1113"/>
    <w:bookmarkStart w:name="z1126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Амангельды: 1, 2, 3, 3К, 4, 5, 7, 9, 11, 13, 15;</w:t>
      </w:r>
    </w:p>
    <w:bookmarkEnd w:id="1114"/>
    <w:bookmarkStart w:name="z1127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Амангельды: 1, 1А, 2, 3, 3К, 4, 5, 6, 7, 8, 9, 10, 11, 12, 13, 14, 15, 16, 17, 19;</w:t>
      </w:r>
    </w:p>
    <w:bookmarkEnd w:id="1115"/>
    <w:bookmarkStart w:name="z1128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1-й проезд Дзержинского; </w:t>
      </w:r>
    </w:p>
    <w:bookmarkEnd w:id="1116"/>
    <w:bookmarkStart w:name="z1129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2-й проезд Дзержинского; </w:t>
      </w:r>
    </w:p>
    <w:bookmarkEnd w:id="1117"/>
    <w:bookmarkStart w:name="z1130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Бориса Петрова: 4, 5, 5А, 8, 11, 11А, 12, 13, 14, 15, 16, 17, 18, 19, 20, 24, 32; </w:t>
      </w:r>
    </w:p>
    <w:bookmarkEnd w:id="1118"/>
    <w:bookmarkStart w:name="z1131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 Горького: 4, 6, 8, 10, 12, 14, 16; </w:t>
      </w:r>
    </w:p>
    <w:bookmarkEnd w:id="1119"/>
    <w:bookmarkStart w:name="z1132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Жамбыла: 4, 4А, 8, 10, 12, 14, 16, 18, 20, 22, 24, 26, 36, 38, 40, 44, 44/1, 44/2, 44/3, 44/4, 44/5, 50; </w:t>
      </w:r>
    </w:p>
    <w:bookmarkEnd w:id="1120"/>
    <w:bookmarkStart w:name="z1133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Ибрая Алтынсарина: 1, 3, 4, 5, 7, 10, 12, 13, 14, 16, 17, 18, 20, 21, 22, 23, 24, 26; </w:t>
      </w:r>
    </w:p>
    <w:bookmarkEnd w:id="1121"/>
    <w:bookmarkStart w:name="z1134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Кировский; </w:t>
      </w:r>
    </w:p>
    <w:bookmarkEnd w:id="1122"/>
    <w:bookmarkStart w:name="z1135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Крылова: 12, 13, 13А, 13Б, 14, 15, 17, 18, 19, 20, 21, 23; </w:t>
      </w:r>
    </w:p>
    <w:bookmarkEnd w:id="1123"/>
    <w:bookmarkStart w:name="z1136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И. Порфирьева: 1, 3, 5, 7, 11, 13, 15, 17, 19, 21, 23, 27, 29; </w:t>
      </w:r>
    </w:p>
    <w:bookmarkEnd w:id="1124"/>
    <w:bookmarkStart w:name="z1137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Перминовых: 206, 208А, 210, 212, 218, 220, 222, 224, 226, 228, 230, 238, 240, 242, 246, 248, 250, 258, 264, 266; </w:t>
      </w:r>
    </w:p>
    <w:bookmarkEnd w:id="1125"/>
    <w:bookmarkStart w:name="z1138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"Водник-2", улица Кировский переезд: 1, 2, 3, 4, 5.</w:t>
      </w:r>
    </w:p>
    <w:bookmarkEnd w:id="1126"/>
    <w:bookmarkStart w:name="z1139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672</w:t>
      </w:r>
    </w:p>
    <w:bookmarkEnd w:id="1127"/>
    <w:bookmarkStart w:name="z1140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мкр. Орман улица Алтын дала, 9А, здание коммунального государственного учреждения "Общеобразовательная школа № 28"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 </w:t>
      </w:r>
    </w:p>
    <w:bookmarkEnd w:id="1128"/>
    <w:bookmarkStart w:name="z1141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bookmarkEnd w:id="1129"/>
    <w:bookmarkStart w:name="z1142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Ақтілек;</w:t>
      </w:r>
    </w:p>
    <w:bookmarkEnd w:id="1130"/>
    <w:bookmarkStart w:name="z1143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Алмалы;</w:t>
      </w:r>
    </w:p>
    <w:bookmarkEnd w:id="1131"/>
    <w:bookmarkStart w:name="z1144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 дала;</w:t>
      </w:r>
    </w:p>
    <w:bookmarkEnd w:id="1132"/>
    <w:bookmarkStart w:name="z1145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Ақбидай;</w:t>
      </w:r>
    </w:p>
    <w:bookmarkEnd w:id="1133"/>
    <w:bookmarkStart w:name="z1146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Баянды;</w:t>
      </w:r>
    </w:p>
    <w:bookmarkEnd w:id="1134"/>
    <w:bookmarkStart w:name="z1147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Болашақ; </w:t>
      </w:r>
    </w:p>
    <w:bookmarkEnd w:id="1135"/>
    <w:bookmarkStart w:name="z1148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Жайсан; </w:t>
      </w:r>
    </w:p>
    <w:bookmarkEnd w:id="1136"/>
    <w:bookmarkStart w:name="z1149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Жастық;</w:t>
      </w:r>
    </w:p>
    <w:bookmarkEnd w:id="1137"/>
    <w:bookmarkStart w:name="z1150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Көктөбе;</w:t>
      </w:r>
    </w:p>
    <w:bookmarkEnd w:id="1138"/>
    <w:bookmarkStart w:name="z1151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Қуат;</w:t>
      </w:r>
    </w:p>
    <w:bookmarkEnd w:id="1139"/>
    <w:bookmarkStart w:name="z1152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Наурыз;</w:t>
      </w:r>
    </w:p>
    <w:bookmarkEnd w:id="1140"/>
    <w:bookmarkStart w:name="z1153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Нұрлы жол;</w:t>
      </w:r>
    </w:p>
    <w:bookmarkEnd w:id="1141"/>
    <w:bookmarkStart w:name="z1154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Саяхат;</w:t>
      </w:r>
    </w:p>
    <w:bookmarkEnd w:id="1142"/>
    <w:bookmarkStart w:name="z1155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Таң шолпан;</w:t>
      </w:r>
    </w:p>
    <w:bookmarkEnd w:id="1143"/>
    <w:bookmarkStart w:name="z1156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Жалела Кизатова: 4Б, 4Г, 4И, 10, 10/1, 10А, 11, 11А, 13, 15, 15А, 16А, 17, 18, 18А, 22, 22А, 24, 26, 27, 28;</w:t>
      </w:r>
    </w:p>
    <w:bookmarkEnd w:id="1144"/>
    <w:bookmarkStart w:name="z1157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Фазыла Карибжанова;</w:t>
      </w:r>
    </w:p>
    <w:bookmarkEnd w:id="1145"/>
    <w:bookmarkStart w:name="z1158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Орман: 1, 17, 19, 34, 36, 40, 41, 42А, 43, 44, 45, 46, 47, 48;</w:t>
      </w:r>
    </w:p>
    <w:bookmarkEnd w:id="1146"/>
    <w:bookmarkStart w:name="z1159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Галыма Малдыбаева; </w:t>
      </w:r>
    </w:p>
    <w:bookmarkEnd w:id="1147"/>
    <w:bookmarkStart w:name="z1160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Есляма Зикибаева;</w:t>
      </w:r>
    </w:p>
    <w:bookmarkEnd w:id="1148"/>
    <w:bookmarkStart w:name="z1161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Ынтымақ;</w:t>
      </w:r>
    </w:p>
    <w:bookmarkEnd w:id="1149"/>
    <w:bookmarkStart w:name="z1162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"Горизонт": 320;</w:t>
      </w:r>
    </w:p>
    <w:bookmarkEnd w:id="1150"/>
    <w:bookmarkStart w:name="z1163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"Динамо-1", улица 1-я Линия: 5;</w:t>
      </w:r>
    </w:p>
    <w:bookmarkEnd w:id="1151"/>
    <w:bookmarkStart w:name="z1164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"Чайка", улица 1-я: 104.</w:t>
      </w:r>
    </w:p>
    <w:bookmarkEnd w:id="1152"/>
    <w:bookmarkStart w:name="z1165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"Мотор": 202</w:t>
      </w:r>
    </w:p>
    <w:bookmarkEnd w:id="1153"/>
    <w:bookmarkStart w:name="z1166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"Полуостров": 13</w:t>
      </w:r>
    </w:p>
    <w:bookmarkEnd w:id="1154"/>
    <w:bookmarkStart w:name="z1167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673</w:t>
      </w:r>
    </w:p>
    <w:bookmarkEnd w:id="1155"/>
    <w:bookmarkStart w:name="z1168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имени Казбека Байбулова, 67/1, здание коммунального государственного предприятия на праве хозяйственного ведения "Городская поликлиника № 2" коммунального государственного учреждения "Управление здравоохранения акимата Северо-Казахстанской области".</w:t>
      </w:r>
    </w:p>
    <w:bookmarkEnd w:id="1156"/>
    <w:bookmarkStart w:name="z1169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Сенная;</w:t>
      </w:r>
    </w:p>
    <w:bookmarkEnd w:id="1157"/>
    <w:bookmarkStart w:name="z1170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1-я Сенная; </w:t>
      </w:r>
    </w:p>
    <w:bookmarkEnd w:id="1158"/>
    <w:bookmarkStart w:name="z1171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2-й Сенной; </w:t>
      </w:r>
    </w:p>
    <w:bookmarkEnd w:id="1159"/>
    <w:bookmarkStart w:name="z1172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2-я Сенная; </w:t>
      </w:r>
    </w:p>
    <w:bookmarkEnd w:id="1160"/>
    <w:bookmarkStart w:name="z1173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3-я Сенная; </w:t>
      </w:r>
    </w:p>
    <w:bookmarkEnd w:id="1161"/>
    <w:bookmarkStart w:name="z1174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4-я Сенная; </w:t>
      </w:r>
    </w:p>
    <w:bookmarkEnd w:id="1162"/>
    <w:bookmarkStart w:name="z1175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Казбека Байбулова: 1, 2, 4, 6, 7, 11, 12, 14, 15, 16, 17, 19, 21, 25, 27, 51, 53, 55, 57, 59, 61;</w:t>
      </w:r>
    </w:p>
    <w:bookmarkEnd w:id="1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