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1e2a" w14:textId="146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декабря 2019 года № 334. Зарегистрировано Департаментом юстиции Северо-Казахстанской области 25 декабря 2019 года № 5753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 Закона Республика Казахстан от 9 июля 2004 года "Об участии граждан в обеспечении общественного порядка"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 от 10 июля 2012 года № 189 (опубликовано в газетах от 07 августа 2012 года "Солтүстік Қазақстан", "Северный Казахстан", зарегистрировано в Реестре государственной регистрации нормативных правовых актов под № 1808);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10 июля 2012 года № 189 "О некоторых вопросах поощрения граждан, участвующих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 от 17 апреля 2013 года № 129 (опубликовано в газетах от 28 мая 2013 года "Солтүстік Қазақстан", "Северный Казахстан", зарегистрировано в Реестре государственной регистрации нормативных правовых актов под № 2290).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полиции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Тулебаев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2019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24 декабря 2019 года № 334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порядка, рассматривается Областной комиссией по поощрению граждан, участвующих в обеспечении общественного порядка (далее -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"Департамент полиции Северо-Казахстанской области Министерства внутренних дел Республики Казахстан" (далее – ДП СКО).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Видами поощрения граждан, участвующих в обеспечении общественного порядка,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выплаты денежного вознаграждения дополнительно издается приказ начальника ДП СКО согласно решению, принятому Комиссией.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и не превышает 10-кратного месячного расчетного показателя.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ДП СКО за счет средств областного бюджета.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на выплату поощрений предусматриваются из областного бюджета.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