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79bf" w14:textId="04279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11 декабря 2019 года № 39/1. Зарегистрировано Департаментом юстиции Северо-Казахстанской области 19 декабря 2019 года № 5742.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253 697 188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26 473 808,1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1 911 481,1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225 311 898,8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261 955 846,8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16 916 673 тысячи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24 838 398,3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7 921 725,3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5 310 484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5 310 484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-30 485 815,8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30 485 815,8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36 516 701,7 тысячи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7 869 721,1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1 838 835,2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01.10.2020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01.01.2020;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корпоративного подоходного налога с юридических лиц, за исключением поступлений от организаций нефтяного сектора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нормативам распределения доходов, установленным областным маслихатом;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организаций нефтяного сектора: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2020 год распределение общей суммы поступлений от налогов в бюджеты районов, города Петропавловска: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- 100 процентов;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– 100 процентов.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областного бюджета бюджетам районов и городу Петропавловску на 2020 год в сумме 54 129 408 тысяч тенге,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4 331 748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2 981 053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3 266 351 тысяча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3 592 566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3 889 137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4 293 526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4 283 186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3 099 111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4 837 238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4 374 784 тысячи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2 297 648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3 209 182 тысячи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3 059 588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Петропавловску – 6 614 290 тысяч тенге.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2020 год поступление целевых текущих трансфертов из республиканского бюджета, в том числе на: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Северо-Казахстанского областного маслихата от 20.04.2020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выплату государственной адресной социальной помощи;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государственного социального заказа в неправительственных организациях;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прав и улучшение качества жизни инвалидов в Республике Казахстан;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замене и настройке речевых процессоров к кохлеарным имплантам;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рынка труда;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педагогов государственных организаций дошкольного образования;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за квалификационную категорию педагогам государственных организаций дошкольного образования;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апробирование подушевого финансирования организаций среднего образования;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увеличение оплаты труда педагогов государственных организаций среднего образования;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доплату за квалификационную категорию педагогам государственных организаций среднего образования;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приобретение оборудования для колледжей в рамках проекта "Жас маман";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материально-техническое оснащение организаций здравоохранения на местном уровне;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возмещение лизинговых платежей по санитарному транспорту, приобретенных на условиях финансового лизинга;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закуп вакцин и других иммунобиологических препаратов;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пропаганду здорового образа жизни;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профилактике и борьбе с синдромом приобретенного иммунного дефицита;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государственных грантов молодым предпринимателям для реализации новых бизнес-идей;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финансирование приоритетных проектов транспортной инфраструктуры;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развитие продуктивной занятости и массового предпринимательства;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реализацию мер социальной поддержки специалистов;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содействие развитию предпринимательства в областных центрах;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приобретение жилья для переселенцев из трудоизбыточных регионов; 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выплату премии сотрудникам органов внутренних дел, обеспечивавшим в усиленном режиме охрану общественного порядка в период чрезвычайного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субсидирование развития племенного животноводства, повышение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субсидирование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субсидирование развития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субсидирование стоимости удобрений (за исключением органических);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повышение заработной платы работников организаций в области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компенсацию потерь в связи со снижением налоговой нагрузки для субъектов малого и среднего бизнеса;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занятости за счет развития инфраструктуры и жилищно-коммунального хозяйства в рамках Дорожной карты занятости на 2020–2021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возмещение платежей населения по оплате коммунальных услуг в режиме чрезвычайного положения в Республике Казахстан.</w:t>
      </w:r>
    </w:p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2020-2022 годы. 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Северо-Казахстанского областного маслихата от 20.04.2020 </w:t>
      </w:r>
      <w:r>
        <w:rPr>
          <w:rFonts w:ascii="Times New Roman"/>
          <w:b w:val="false"/>
          <w:i w:val="false"/>
          <w:color w:val="000000"/>
          <w:sz w:val="28"/>
        </w:rPr>
        <w:t>№ 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28.05.2020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Учесть в областном бюджете на 2020 год поступление целевых трансфертов на развитие из республиканского бюджета, в том числе на: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постановлением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2020-2025 годы"" (далее – Государственной программы жилищно-коммунального развития "Нұрлы жер");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(или) реконструкцию жилья коммунального жилищного фонда в рамках Государственной программы жилищно-коммунального развития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(или) обустройство инженерно-коммуникационной инфраструктуры в рамках Государственной программы жилищно-коммунального развития "Нұрлы жер";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инженерной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индустриальной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2020-2022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Северо-Казахстанского областного маслихата от 01.10.2020 </w:t>
      </w:r>
      <w:r>
        <w:rPr>
          <w:rFonts w:ascii="Times New Roman"/>
          <w:b w:val="false"/>
          <w:i w:val="false"/>
          <w:color w:val="00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местных бюджетов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резерв местного исполнительного органа Северо-Казахстанской области на 2020 год в сумме 684 341,2 тысячи тенге. 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Северо-Казахстанского областного маслихата от 31.03.2020 </w:t>
      </w:r>
      <w:r>
        <w:rPr>
          <w:rFonts w:ascii="Times New Roman"/>
          <w:b w:val="false"/>
          <w:i w:val="false"/>
          <w:color w:val="000000"/>
          <w:sz w:val="28"/>
        </w:rPr>
        <w:t>№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Северо-Казахстанского областного маслихата от 28.05.2020 </w:t>
      </w:r>
      <w:r>
        <w:rPr>
          <w:rFonts w:ascii="Times New Roman"/>
          <w:b w:val="false"/>
          <w:i w:val="false"/>
          <w:color w:val="000000"/>
          <w:sz w:val="28"/>
        </w:rPr>
        <w:t>№ 43/1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2020 год целевые трансферты бюджетам районов и города Петропавловска.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2020-2022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Предусмотреть расходы областного бюджета на 2020 год за счет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00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решением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бюджетах районов расходы на оказание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00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местного исполнительного органа Северо-Казахстанской области на 2020 год в размере 37 813 888,2 тысячи тенге.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2020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Ю.Белоног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11 декабря 2019 года № 39/1</w:t>
            </w:r>
          </w:p>
        </w:tc>
      </w:tr>
    </w:tbl>
    <w:bookmarkStart w:name="z1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01.10.2020 </w:t>
      </w:r>
      <w:r>
        <w:rPr>
          <w:rFonts w:ascii="Times New Roman"/>
          <w:b w:val="false"/>
          <w:i w:val="false"/>
          <w:color w:val="ff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007"/>
        <w:gridCol w:w="1140"/>
        <w:gridCol w:w="6149"/>
        <w:gridCol w:w="32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253 697 188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26 473 808,1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24 375 570,1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7 800 095,5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16 575 474,6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2 098 238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2 098 238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1 911 481,1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401 052,4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1 272 694,2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1 272 694,2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225 311 898,8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1 685 465,8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261 955 846,8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3 497 874,8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2 349 378,7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1 694 483,4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430 361,4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285 383,3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271 916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109 562,3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289 582,6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105 587,5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6 692 536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6 067 439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39 555 178,8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430 007,1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157 311,5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33 890 925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2 177 384,7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учебно-методических комплексов для областных государственных учреждений образования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1 224 255,2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63 894,7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6 284 389,6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409 405,6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1 447 628,4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20 596 892,8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1 919 693,8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1 462 801,8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456 892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3 304 286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575 541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11 332 755,5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5 896 267,9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878 973,5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государственнных органов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3 976 319,3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231 228,1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медицинской организацией мероприятий, снижающих половое влечение, осуществляемые на основании решения суда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163 359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5 436 487,6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5 436 487,6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9 362 984,8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8 563 278,3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1 917 255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467 349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4 589 545,3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687 019,5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27 868 835,1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756 217,3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249 569,4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368 144,4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19 968 607,7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91 914,2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574 418,3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2 428 124,8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2 973 522,3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415 187,8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9 302 015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4 177 385,3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240 832,8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6 163 355,6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3 163 175,5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3 000 180,1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122 107,9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7 938 119,9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746 559,8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103 650,8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593 940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3 144 211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2 670 226,7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296 841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987 226,5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739 606,6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3 050 322,6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105 899,3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1 174 560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216 061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111 214,5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431 700,8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52 790 577,4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1 148 558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44 540,1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1 459 686,6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111 515,5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875 013,7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145 924,4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49 609 706,8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284 531,2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2 144 802,4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12 862 357,4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127 805,3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органических)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6 725 074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9 414 881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8 176 785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2 359 394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10 255 681,8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10 205 412,8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101 260,6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13 185,4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4 955 321,2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4 907 376,8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48 568,8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22 011 086,5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22 011 086,5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77 241,6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1 672 182,1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1 498 969,7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7 249 522,1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11 116 443,7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6 756 349,1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458 596,7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279 887,7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684 341,2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2 769 409,5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1 702 770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1 445 171,7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567 052,7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878 119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156 480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2 312,4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63 382 311,1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63 382 311,1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6 397 681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1 638 774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16 916 673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24 838 398,3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11 158 476,1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2 393 057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2 370 721,2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2 247 165,7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2 247 165,7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3 594 667,3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3 594 667,3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508 226,9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9 732 679,6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3 407 320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1 150 102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5 310 484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3 053 700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-30 485 815,8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30 485 815,8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36 516 701,7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36 516 701,7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32 744 162,7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7 869 721,1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Северо-Казахстанского областного маслихата от 11 декабря 2019 года № 39/1</w:t>
            </w:r>
          </w:p>
        </w:tc>
      </w:tr>
    </w:tbl>
    <w:bookmarkStart w:name="z1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186"/>
        <w:gridCol w:w="3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162 996 019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21 036 590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18 925 975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3 924 257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15 001 718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141 543 628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141 543 628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141 543 628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162 827 500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6 397 035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19 052 341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1 959 839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1 155 558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4 930 810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896 775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6 276 248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1 689 323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1 667 907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3 925 659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3 188 222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1 758 377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637 266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2 689 050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4 558 850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670 207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587 586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95 424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1 879 421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914 584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1 686 620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30 430 532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1 269 339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28 046 303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1 528 164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6 025 168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1 006 239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5 252 342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5 252 342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39 655 943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2 381 621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2 011 621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36 784 312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47 150 037 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47 150 037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-4 887 991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5 108 512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5 108 512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5 108 512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-5 056 510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5 056 510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3 186 018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1 870 492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Северо-Казахстанского областного маслихата от 11 декабря 2019 года № 39/1</w:t>
            </w:r>
          </w:p>
        </w:tc>
      </w:tr>
    </w:tbl>
    <w:bookmarkStart w:name="z12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2022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1096"/>
        <w:gridCol w:w="1096"/>
        <w:gridCol w:w="6186"/>
        <w:gridCol w:w="31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164 370 806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22 117 138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19 921 833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15 659 944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2 195 305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164 410 230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1 625 472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920 904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309 159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5 935 812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5 929 617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197 327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147 457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16 062 269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1 979 083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1 169 379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4 982 798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6 439 991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1 739 429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1 283 423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456 006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4 024 025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3 274 471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608 514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287 091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1 805 129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2 886 439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2 823 503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4 673 369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698 319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1 896 771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922 622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1 882 073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1 745 670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31 166 968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28 724 688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1 604 572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1 053 867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943 355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131 139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73 629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39 745 793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450 783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2 441 183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2 058 978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36 791 623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36 791 623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47 304 320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-1 659 917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1 891 464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1 620 493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Северо-Казахстанского областного маслихата от 11 декабря 2019 года № 39/1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11 декабря 2019 года № 39/1</w:t>
            </w:r>
          </w:p>
        </w:tc>
      </w:tr>
    </w:tbl>
    <w:bookmarkStart w:name="z13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2020 год за счет свободных остатков бюджетных средств, сложившихся на 1 января 2020 года, и возврата неиспользованных (недоиспользованных) в 2019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11.03.2020 </w:t>
      </w:r>
      <w:r>
        <w:rPr>
          <w:rFonts w:ascii="Times New Roman"/>
          <w:b w:val="false"/>
          <w:i w:val="false"/>
          <w:color w:val="ff0000"/>
          <w:sz w:val="28"/>
        </w:rPr>
        <w:t>№ 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Северо-Казахстанского областного маслихата от 01.10.2020 </w:t>
      </w:r>
      <w:r>
        <w:rPr>
          <w:rFonts w:ascii="Times New Roman"/>
          <w:b w:val="false"/>
          <w:i w:val="false"/>
          <w:color w:val="ff0000"/>
          <w:sz w:val="28"/>
        </w:rPr>
        <w:t>№ 48/1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Северо-Казахстанского областного маслихата от 06.11.2020 </w:t>
      </w:r>
      <w:r>
        <w:rPr>
          <w:rFonts w:ascii="Times New Roman"/>
          <w:b w:val="false"/>
          <w:i w:val="false"/>
          <w:color w:val="ff0000"/>
          <w:sz w:val="28"/>
        </w:rPr>
        <w:t>№ 49/1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1104"/>
        <w:gridCol w:w="711"/>
        <w:gridCol w:w="1104"/>
        <w:gridCol w:w="4602"/>
        <w:gridCol w:w="4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238 421,1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624 255,8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169 446,1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168 690,1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21 035,1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35 879,9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454 809,7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24 156,5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27 049,6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26 224,6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123 825,9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2 704 512,1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155"/>
        <w:gridCol w:w="1155"/>
        <w:gridCol w:w="1155"/>
        <w:gridCol w:w="4851"/>
        <w:gridCol w:w="3134"/>
      </w:tblGrid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грамма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прог-рамма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Исполнительный орган внутренних дел, финансируемый из областного бюджета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45 604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Школьный музей в школе "Парасат"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системы видеонаблюдение для организаций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средней общеобразовательной школы на 900 учащихся в границах улиц Позолотина-Амангельды-Труда-Горького в микрорайоне "Жас Оркен" в городе Петропавловске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204 444,6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227 724,2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открытой ливневой канализации улицы Потанина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126 968,2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проекта "Строительство канализационных сетей и очистных сооружений в селе Новоишимское"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396 320,7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1 с внешними инженерными сетями и благоустройством территории в микрорайоне "Береке"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строительству жилых домов в местах новой жилищной застройки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50 492,7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128-ми квартирного жилого дома № 2 с внешними инженерными сетями и благоустройством территории в микрорайоне "Береке"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природных ресурсов и регулирования природопользования области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45 039,5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проектно-сметной документации по проекту "Средний ремонт дороги от села Шалкар до Государственного национального природного парка "Кокшетау""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на автомобильных дорогах местного значения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1 993,8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961 448,1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468 122,5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2 704 512,1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