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b4cd" w14:textId="7f9b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Северо-Казахстанской области от 14 декабря 2015 года № 485 и решение Северо-Казахстанского областного маслихата от 14 декабря 2015 года № 40/8 "Об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Северо-Казахстанской области от 12 декабря 2019 года № 322 и решение Северо-Казахстанского областного маслихата от 11 декабря 2019 года № 39/4. Зарегистрированы Департаментом юстиции Северо-Казахстанской области 19 декабря 2019 года № 5740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14 декабря 2015 года № 485 и решение Северо-Казахстанского областного маслихата от 14 декабря 2015 года № 40/8 "Об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области" (опубликовано 1 февраля 2016 года в Информационно-правовой системе нормативных правовых актов Республики Казахстан "Әділет", зарегистрирован в Реестре государственной регистрации нормативных правовых актов под № 3572)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области и решению маслихата области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Северо-Казахстанской области и решению Северо-Казахстанского областного маслихата.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Акимат Северо-Казахстанской области от 12 декабря 2019 года № 322 Северо-Казахстанский областной маслихат от 11 декабря 2019 года № 39/4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Северо-Казахстанской области от 14 декабря 2015 года № 485 и решению Северо-Казахстанского областного маслихата от 14 декабря 2015 года № 40/8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2333"/>
        <w:gridCol w:w="2334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сери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Лавровка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Жумысшы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15-157-047,048,049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Арыкбалык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Айыртау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Воскресеновка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Красногорка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Новоукраинка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Береславка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Корсаковка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Новосветловка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Елецкое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Колесниковка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Междуозерное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Имантау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Верхний Бурлык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Бурлык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Всеволодовка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Николо-Бурлыкское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Укили Ыбырай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Кумтоккен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Светлое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Шукирлик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Ботай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Высокое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Красново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Константиновка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Матвеевка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Аканбурлык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Акшокы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Куспек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Лобаново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Альжан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Нижнебурлыкский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Нижний Бурлык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 Жалгызтау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Сырымбет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Сарыбулак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Шоккарагай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Даукара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Егиндыагаш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Каракамыс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Сулыколь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Шолакозек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Бурлык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Сарысай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Кирилловка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Каменный брод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Петропавловка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Айсаринское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Ащиколь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Акжаркын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Алкатерек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Восходское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Байтус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Бостандык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Карашилик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Кулыколь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15-167-032,033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Ленинградское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Дауит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Горьковское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Новосельское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Талшикский сельский округ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15-167-001,002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Талшык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Ульгили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Аксары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Уялы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сельский округ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Лесные поляны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Раисовка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Старобелка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Возвышенка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Чернозубовка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Стерлитамак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Григорьевка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Брилевка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Куйган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Володарское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Кокалажар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Кырымбет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Сокологоровка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Ломоносовка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Ставрополка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Урожайное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Токсан би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Ефимовка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Буденное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Куприяновка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Привольное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Мукур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Чернобаевка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15-165-043,044,045,046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Золотоноша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Сарадыр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Сивковка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Салкынколь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Тахтаброд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Литвиновка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Рухловка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Привольное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Червонное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Пески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15-165-055,056,057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Чистополье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Князевка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Симоновка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Гаршино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Ялты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Конырсу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Большой Талсай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Разгульное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15 лет Казахстана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Жаргайын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Бескудыкский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Тамамбай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Ивано-Петровка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Оседлое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Сарман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Ульго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Баймагамбета Изтолина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Красноперовка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Измайловка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Якорьский сельский округ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Достық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городской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Караганды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Аққайың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Алтын дән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Таманский сельский округ 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Менкесер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Октябрь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пункт 2591 км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Черниговка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Тендик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Шұнкырколь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Новоивановка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Тениз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Дашка-Николаевка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Жаркен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Ракитное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Рассвет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Хмельницкое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Актуйесай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Кондыбай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Кузексай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Тилеусай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Жумысши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Малкара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Искака Ибраева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Алкагаш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Минеевка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Ортакколь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Астаган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15-228-043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15-228-053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