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1a2e" w14:textId="fcc1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19 ноября 2019 года № 300. Зарегистрировано Департаментом юстиции Северо-Казахстанской области 20 ноября 2019 года № 5665. Утратило силу постановлением акимата Северо-Казахстанской области от 12 февраля 2020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12.02.2020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"Аттестация производителей оригинальных, элитных семян, семян первой, второй и третьей репродукций и реализаторов семян".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"Аттестация производителей оригинальных, элитных семян, семян первой, второй и третьей репродукций и реализаторов семян" от 11 апреля 2018 года № 98 (опубликовано 14 мая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4681).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"___"__________2019 года №____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"Аттестация производителей оригинальных, элитных семян, семян первой, второй и третьей репродукций и реализаторов семян" (далее – Регламент) разработан на основании стандарта государственной услуги "Аттестация производителей оригинальных, элитных семян, семян первой, второй и третьей репродукций и реализаторов семян" (далее –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4-2/416 "Об утверждении стандартов государственных услуг в области семеноводства" (зарегистрирован в Реестре государственной регистрации нормативных правовых актов под № 11777).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услуга оказывается местным исполнительным органом Северо-Казахстанской области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заявления и выдача результата оказания государственной услуги осуществляются через веб-портал "электронного правительства": www.egov.kz (далее – веб-портал).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– 10 (десять) рабочих дней.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– свидетельство об аттестации или мотивированный отказ по основаниям, указанным в пункте 10 настоящего Регламента.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веб-портале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веб-портала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(далее – Закон), прием заявлений и выдача результатов оказания государственной услуги осуществляется следующим рабочим днем);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услугодателя – с понедельника по пятницу с 9.00 до 18.30 часов с перерывом на обед с 13.00 до 14.30 часов, кроме выходных и праздничных дней в соответствии с трудовым законодательством Республики Казахстан и статьи 5 Закона.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Услугополучатель представляет на веб-портал в форме электронного документа, удостоверенного ЭЦП услугополучателя: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заявление, согласно приложению 1 к Стандарту;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сведений согласно приложениям 2, 3, 4 и 5 к Стандарту.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в подтверждение принятия заявления в "личном кабинете" услугополучателя отображается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услугополучателя, о регистрации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 регистрирует заявление и направляет ответственному исполнителю услугодателя – 20 (двадцать) минут;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изучает и передает документы услугополучателя в аттестационную комиссию (далее - Комиссия) – 1 (один) рабочий день.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заявителем неполного пакета документов ответственный специалист услугодателя дает мотивированный отказ в дальнейшем рассмотрении заявления – 1 (один) рабочий день;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предоставлении полного пакета документов Комиссия с выездом на место проводит обследование на предмет соответствия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марта 2015 года № 4-2/266 "Об утверждении Правил аттестации производителей оригинальных и элитных семян, семян первой, второй и третьей репродукций, реализаторов семян" (зарегистрированный в Реестре государственной регистрации нормативных правовых актов под № 11773) (далее - Правила) – 3 (три) рабочих дня.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обследования составляется акт обследования на соответствие требованиям Правил – 1 (один) рабочий день.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акта обследования Комиссия принимает решение о выдаче результата государственной услуги и передает ответственному исполнителю услугодателя – 2 (два) рабочих дня;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на основании решения Комиссии о выдаче свидетельства об аттестации в "личный кабинет" заявителя направляет свидетельство об аттестации в форме электронного документа, подписанного ЭЦП уполномоченного лица местного исполнительного органа – 2 (два) рабочих дня.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документов услугополучателя и направление в Комиссию;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решения о выдаче результата оказания государственной услуги;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проведения аттестации, и (или) данных (сведений), содержащихся в них;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проведения аттестации, требованиям, установленными Правилами;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уполномоченного государственного органа на запрос о согласовании, который требуется для проведения аттестации, а также отрицательное заключение экспертизы, исследования либо проверки;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запрещении деятельности по проведению аттестации;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последовательности прохождение каждой процедуры (действия) с указанием длительности каждой процедуры (действия):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 регистрирует заявление и направляет ответственному исполнителю услугодателя – 20 (двадцать) минут;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изучает и передает документы услугополучателя в аттестационную комиссию (далее - Комиссия) – 1 (один) рабочий день.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заявителем неполного пакета документов ответственный специалист услугодателя дает мотивированный отказ в дальнейшем рассмотрении заявления – 1 (один) рабочий день;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предоставлении полного пакета документов Комиссия с выездом на место проводит обследование на предмет соответствия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марта 2015 года № 4-2/266 "Об утверждении Правил аттестации производителей оригинальных и элитных семян, семян первой, второй и третьей репродукций, реализаторов семян" (зарегистрированный в Реестре государственной регистрации нормативных правовых актов под № 11773) (далее - Правила) – 3 (три) рабочих дня.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обследования составляется акт обследования на соответствие требованиям Правил – 1 (один) рабочий день.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акта обследования Комиссия принимает решение о выдаче результата государственной услуги и передает ответственному исполнителю услугодателя – 2 (два) рабочих дня;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на основании решения Комиссии о выдаче свидетельства об аттестации в "личный кабинет" заявителя направляет свидетельство об аттестации в форме электронного документа, подписанного ЭЦП уполномоченного лица местного исполнительного органа – 2 (два) рабочих дня.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процессов оказания государственных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услуга через Государственную корпорацию "Правительство для граждан" не оказывается.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веб-портале с помощью ЭЦП;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 в электронной форме;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удостоверение электронного запроса для оказания электронной государственной услуги посредством ЭЦП;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в "личном кабинете" услугополучателя; 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получение услугополучателем результата государственной услуги в истории получения государственных услуг "личного кабинета" услугополучателя.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в электронной форме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Адреса мест оказания государственной услуги размещены на: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соответствующего услугодателя;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Министерства сельского хозяйства Республики Казахстан – www.moa.gov.kz, раздел "Государственные услуги", подраздел "Адреса мест оказания государственной услуги".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Услугополучатель имеет возможность получения государственной услуги в электронной форме через веб-портал при условии наличия ЭЦП.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веб-портала, а также Единого контакт-центра по вопросам оказания государственных услуг.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Контактные телефоны справочных служб по вопросам оказания государственной услуги указаны на интернет-ресурсе www.moa.gov.kz. Единый контакт-центр по вопросам оказания государственных услуг: 1414, 8-800-080-7777.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"Аттестация производителей оригинальных, элитных семян, семян первой, второй и третьей репродукции и реализаторов семян"</w:t>
            </w:r>
          </w:p>
        </w:tc>
      </w:tr>
    </w:tbl>
    <w:bookmarkStart w:name="z8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Местонахождение услугодателя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4"/>
        <w:gridCol w:w="1538"/>
        <w:gridCol w:w="8878"/>
      </w:tblGrid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сельского хозяйства акимата Северо-Казахстанской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Парковая, 57В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"Аттестация производителей оригинальных, элитных семян, семян первой, второй и третьей репродукции и реализаторов семян"</w:t>
            </w:r>
          </w:p>
        </w:tc>
      </w:tr>
    </w:tbl>
    <w:bookmarkStart w:name="z8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производителей оригинальных, элитных семян, семян первой, второй и третьей репродукции и реализаторов семян" через веб-портал "электронного правительства".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