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3492" w14:textId="9fa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2018 года № 27/1 "Об утверждении областного бюджета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ноября 2019 года № 38/1. Зарегистрировано Департаментом юстиции Северо-Казахстанской области 18 ноября 2019 года № 5661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194 776 244,4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15 595 455,4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1 290 449,2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1 074,5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177 889 265,3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193 188 064,9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-3 063 625,1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10 394 685,4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13 458 310,5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1 105 007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1 105 007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3 546 797,6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-3 546 797,6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8 961 996,3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12 830 867,1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322 073,2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23)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11 ноября 2019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6772"/>
        <w:gridCol w:w="2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194 776 244,4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15 595 455,4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12 857 813,4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12 857 813,4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1 290 449,2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177 889 265,3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175 169 014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22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193 188 064,9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1 941 076,6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1 145 302,9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983 592,9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23 643 521,4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19 196 099,3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1 707 664,3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361 196,2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2 691 584,4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2 690 867,7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5 378 464,1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5 297 642,1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8 463 999,2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7 723 612,8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552 446,5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1 621 785,7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длят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2 131 348,6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645 833,7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19 452 301,4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9 102 588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3 549 611,4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9 924 117,6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3 171 108,6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3 753 009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7 936 284,4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2 730 593,2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1 158 475,1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1 572 118,1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43 098 337,4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1 164 867,1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1 028 809,1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41 414 238,4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1 322 726,9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8 183 868,5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8 002 434,6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7 507 703,7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1 710 133,5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20 339 569,8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20 339 569,8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1 431 200,3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5 666 248,1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8 671 157,4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1 349 295,9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14 612 908,9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8 818 040,8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8 418 811,1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1 508 609,6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270 841,1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1 186 154,8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41 024 009,7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41 024 009,7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540 760,7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-3 063 625,1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10 394 685,4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3 546 797,6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-3 546 797,6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8 961 996,3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8 961 996,3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3 187 007,3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11 ноября 2019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13 декабря 2018 года № 27/1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2019 год за счет свободных остатков бюджетных средств, сложившихся на 1 января 2019 года, и возврата неиспользованных (недоиспользованных) в 2018 году целевых трансфертов из республиканского и областного бюджетов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2"/>
        <w:gridCol w:w="5079"/>
        <w:gridCol w:w="3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80 728,6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898 061,9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1117"/>
        <w:gridCol w:w="5541"/>
        <w:gridCol w:w="2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шахты–пристройки грузопассажирского лифта в Петропавловском детском центре социального обслуживания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541 036,7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540 760,7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898 061,9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