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71d41" w14:textId="7d71d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19 августа 2016 года № 318 "Об утверждении регламента государственной услуги "Аккредитация местных спортивных федераций"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12 ноября 2019 года № 292. Зарегистрировано Департаментом юстиции Северо-Казахстанской области 13 ноября 2019 года № 5644. Утратило силу постановлением акимата Северо-Казахстанской области от 26 февраля 2020 года №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26.02.2020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"Аккредитация местных спортивных федераций" от 19 августа 2016 года № 318 (опубликовано 28 сентября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3896) следующие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местных спортивных федераций",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физической культуры и спорта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Северо-Казахстанской области от "___" __________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"19" августа 2016 года № 318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"Аккредитация местных спортивных федераций"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"Аккредитация местных спортивных федераций" (далее – регламент) разработан в соответствии со стандартом государственной услуги "Аккредитация местных спортивных федераций" (далее - стандарт),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2015 года № 139 "Об утверждении стандартов государственных услуг в сфере физической культуры и спорта" (зарегистрирован в Реестре государственной регистрации нормативных правовых актов под № 11276).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"Аккредитация местных спортивных федераций" (далее – государственная услуга) оказывается соответствующими подразделениями осуществляющие функции в области физической культуры и спорта местного исполнительного органа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- услугодатель).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осуществляется через: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канцелярию услугодателя;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веб-портал "электронного правительства" www.egov.kz (далее - портал).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государственной услуги является свидетельство об аккредитации спортивной федерации, переоформленное свидетельство об аккредитации спортивной федерации, дубликат свидетельства об аккредитации спортивной федерации по формам,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27 ноября 2014 года № 121 "Об утверждении Правил аккредитации спортивных федераций", зарегистрированным в Реестре государственной регистрации нормативных правовых актов под № 10095 (далее – свидетельство об аккредитации), либо мотивированный ответ об отказе в оказании государственной услуги в случаях и по основаниям, предусмотренным пунктом 5 настоящего регламента.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– уведомление о готовности результата государственной услуги, удостоверенное электронной цифровой подписью (далее – ЭЦП) уполномоченного должностного лица, для получения в Государственной корпорации результата государственной услуги.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предусмотренному пунктом 6 настоящего регламента, и (или) документов с истекшим сроком действия, услугодатель отказывает в приеме заявления.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бумажная.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юридическим лицам (далее – услугополучатель) бесплатно.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График работы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Основаниями для отказа в оказании государственной услуги являются: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данных и сведений, необходимых для оказания государственной услуги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"О физической культуре и спорте"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27 ноября 2014 года № 121 "Об утверждении Правил аккредитации спортивных федераций" (зарегистрирован в Реестре государственной регистрации нормативных правовых актов под № 10095);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25"/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начала процедуры (действия) по оказанию государственной услуги является представление услугополучателем (либо уполномоченного представителя) перечня документов необходимых для оказания государственной услуги: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свидетельства об аккредитации: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руководителя спортивной федерации и (или) доверенность юридического лица – при обращении представителя спортивной федерации (для идентификации);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проведение аккредитации по форме согласно приложению 1 к стандарту;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персональном составе руководящего органа;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устав спортивной федерации;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комплексная целевая программа по виду (видам) спорта;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правил по виду (видам) спорта;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свидетельства об аккредитации – заявление о переоформлении свидетельства об аккредитации по форме согласно приложению 2 к стандарту;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свидетельства об аккредитации – заявление о получении дубликата свидетельства об аккредитации по форме согласно приложению 2 к стандарту.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услугополучателя, о государственной регистрации (перерегистрации) юридического лица, содержащиеся в государственных информационных системах,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свидетельства об аккредитации: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персональном составе руководящего органа в форме электронной копии документа;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устав спортивной федерации в форме электронного документа;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комплексная целевая программа по виду (видам) спорта в форме электронной копии документа;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правил по виду (видам) спорта в форме электронной копии документа;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свидетельства об аккредитации – запрос в форме электронного документа, удостоверенного ЭЦП услугополучателя;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свидетельства об аккредитации – запрос в форме электронного документа, удостоверенного ЭЦП услугополучателя.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услугополучателя, о государственной регистрации (перерегистрации) юридического лица, содержащиеся в государственных информационных системах,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прием электронного запроса осуществляется в "личном кабинете" услугополучателя. 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в "личном кабинете" в истории обращений услугополучателя отображается статус о принятии запроса для оказания государственной услуги, а также уведомление с указанием даты получения результата государственной услуги.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свидетельства об аккредитации: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(либо уполномоченный представитель) предоставляет услугодателю документы согласно пункта 6 настоящего регламента – 20 (двадцать) минут;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документы, выдает копию заявления услугополучателю (либо уполномоченному представителю) с отметкой о регистрации в канцелярии, с указанием даты и времени приема пакета документов и предоставляет документы руководителю услугодателя - 30 (тридцать) минут;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и направляет документы ответственному исполнителю - 15 (пятнадцать) минут;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рассматривает документы и вносит на рассмотрение комиссии об аккредитации спортивных федераций (далее – комиссия) - 2 (два) календарных дня;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 рассматривает документы и по итогам рассмотрения рекомендует услугодателю аккредитовать спортивную федерацию либо отказать в аккредитации спортивной федерации по основаниям, предусмотренным пунктом 5 настоящего регламента - 9 (девять) календарных дней;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на основании протокола комиссии подготавливает проект приказа, обеспечивает его подписание, на основании подписанного приказа подготавливает свидетельство об аккредитации либо ответ об отказе в оказании государственной услуги по основаниям, предусмотренным пунктом 5 настоящего регламента, и предоставляет руководителю услугодателя - 2 (два) календарных дня;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результат оказания государственной услуги и направляет сотруднику канцелярии - 15 (пятнадцать) минут;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выдает результат оказания государственной услуги - 30 (тридцать) минут;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свидетельства об аккредитации: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(либо уполномоченный представитель) предоставляет заявление согласно приложению 2 к стандарту – 20 (двадцать) минут;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документы, выдает копию заявления услугополучателю (либо уполномоченному представителю) с отметкой о регистрации в канцелярии, с указанием даты и времени приема пакета документов и предоставляет документы руководителю услугодателя - 30 (тридцать) минут;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и направляет документы ответственному исполнителю - 15 (пятнадцать) минут;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рассматривает документы и по результатам рассмотрения подготавливает проект приказа, обеспечивает его подписание, на основании подписанного приказа подготавливает переоформленное свидетельство об аккредитации либо ответ об отказе в оказании государственной услуги по основаниям, предусмотренным пунктом 5 настоящего регламента, и предоставляет руководителю услугодателя - 2 (два) календарных дня;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результат оказания государственной услуги и направляет сотруднику канцелярии - 15 (пятнадцать) минут;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выдает результат оказания государственной услуги - 30 (тридцать) минут;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свидетельства об аккредитации: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(либо уполномоченный представитель) предоставляет заявление согласно приложению 2 к стандарту – 20 (двадцать) минут;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документы, выдает копию заявления услугополучателю (либо уполномоченному представителю) с отметкой о регистрации в канцелярии, с указанием даты и времени приема пакета документов и предоставляет документы руководителю услугодателя - 30 (тридцать) минут;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и направляет документы ответственному исполнителю - 15 (пятнадцать) минут;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рассматривает документы и по результатам рассмотрения подготавливает дубликат свидетельства об аккредитации либо ответ об отказе в оказании государственной услуги по основаниям, предусмотренным пунктом 5 настоящего регламента, и предоставляет руководителю услугодателя - 2 (два) календарных дня;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результат оказания государственной услуги и направляет сотруднику канцелярии - 15 (пятнадцать) минут;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выдает результат оказания государственной услуги - 30 (тридцать) минут.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свидетельства об аккредитации: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услугодателем;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регистрация документов;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наложение резолюции руководителем;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ответственным исполнителем документов на рассмотрение комиссии;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протокол комиссии;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результата оказания государственной услуги;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результата оказания государственной услуги;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результата оказания государственной услуги;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свидетельства об аккредитации: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услугодателем;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регистрация документов;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наложение резолюции руководителем;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результата оказания государственной услуги;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результата оказания государственной услуги;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результата оказания государственной услуги;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свидетельства об аккредитации: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услугодателем;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регистрация документов;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наложение резолюции руководителем;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результата оказания государственной услуги;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результата оказания государственной услуги;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результата оказания государственной услуги.</w:t>
      </w:r>
    </w:p>
    <w:bookmarkEnd w:id="99"/>
    <w:bookmarkStart w:name="z108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. 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исполнитель; 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об аккредитации спортивных федераций.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процедур (действий) между структурными подразделениями (сотрудниками) с указанием длительности каждой процедуры (действия).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свидетельства об аккредитации: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(либо уполномоченный представитель) предоставляет услугодателю документы согласно пункта 6 настоящего регламента – 20 (двадцать) минут;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документы, выдает копию заявления услугополучателю (либо уполномоченному представителю) с отметкой о регистрации в канцелярии, с указанием даты и времени приема пакета документов и предоставляет документы руководителю услугодателя - 30 (тридцать) минут;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и направляет документы ответственному исполнителю - 15 (пятнадцать) минут;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рассматривает документы и вносит на рассмотрение комиссии - 2 (два) календарных дня;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 рассматривает документы и по итогам рассмотрения рекомендует услугодателю аккредитовать спортивную федерацию либо отказать в аккредитации спортивной федерации по основаниям, предусмотренным пунктом 5 настоящего регламента - 9 (девять) календарных дней;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на основании протокола комиссии подготавливает проект приказа, обеспечивает его подписание, на основании подписанного приказа подготавливает свидетельство об аккредитации либо ответ об отказе в оказании государственной услуги по основаниям, предусмотренным пунктом 5 настоящего регламента, и предоставляет руководителю услугодателя - 2 (два) календарных дня;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результат оказания государственной услуги и направляет сотруднику канцелярии - 15 (пятнадцать) минут;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выдает результат оказания государственной услуги - 30 (тридцать) минут.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свидетельства об аккредитации: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(либо уполномоченный представитель) предоставляет заявление согласно приложению 2 к стандарту – 20 (двадцать) минут;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документы, выдает копию заявления услугополучателю (либо уполномоченному представителю) с отметкой о регистрации в канцелярии, с указанием даты и времени приема пакета документов и предоставляет документы руководителю услугодателя - 30 (тридцать) минут;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и направляет документы ответственному исполнителю - 15 (пятнадцать) минут;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рассматривает документы и по результатам рассмотрения подготавливает проект приказа, обеспечивает его подписание, на основании подписанного приказа подготавливает переоформленное свидетельство об аккредитации либо ответ об отказе в оказании государственной услуги по основаниям, предусмотренным пунктом 5 настоящего регламента, и предоставляет руководителю услугодателя - 2 (два) календарных дня;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результат оказания государственной услуги и направляет сотруднику канцелярии - 15 (пятнадцать) минут;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выдает результат оказания государственной услуги - 30 (тридцать) минут.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свидетельства об аккредитации: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(либо уполномоченный представитель) предоставляет заявление согласно приложению 2 к стандарту – 20 (двадцать) минут;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документы, выдает копию заявления услугополучателю (либо уполномоченному представителю) с отметкой о регистрации в канцелярии, с указанием даты и времени приема пакета документов и предоставляет документы руководителю услугодателя - 30 (тридцать) минут;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и направляет документы ответственному исполнителю - 15 (пятнадцать) минут;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рассматривает документы и по результатам рассмотрения подготавливает дубликат свидетельства об аккредитации либо ответ об отказе в оказании государственной услуги по основаниям, предусмотренным пунктом 5 настоящего регламента, и предоставляет руководителю услугодателя - 2 (два) календарных дня;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результат оказания государственной услуги и направляет сотруднику канцелярии - 15 (пятнадцать) минут;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выдает результат оказания государственной услуги - 30 (тридцать) минут.</w:t>
      </w:r>
    </w:p>
    <w:bookmarkEnd w:id="129"/>
    <w:bookmarkStart w:name="z138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не оказывается Государственной корпорацией "Правительство для граждан".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 – идентификационного номера (далее – БИН), а так же пароля (осуществляется для незарегистрированных услугополучателей на портале);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ИИН/БИН и пароля (процесс авторизации) на портале для получения услуги;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пункте 6 регламента, а также выбор услугополучателем регистрационного свидетельства ЭЦП для удостоверения (подписания) запроса;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соответствие идентификационных данных (между ИИН/БИН указанным в запросе и ИИН/БИН указанным в регистрационном свидетельстве ЭЦП);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условие 3 – проверка услугодателем соответствия приложенных услугополучателем документов, указанных в пункте 6 регламента, и основаниям для оказания услуги;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5 – формирование сообщения об отказе в запрашиваемой услуге в связи с имеющимися нарушениями в документах услугполучателя;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получение услугополучателем результата оказания государственной услуги (уведомление в форме электронного документа)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обращения и последовательности процедур (действий) услугодателя и услугополучателя при оказании государственной услуги через портал указаны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 – ресурсе услугодателя.</w:t>
      </w:r>
    </w:p>
    <w:bookmarkEnd w:id="144"/>
    <w:bookmarkStart w:name="z153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Иные требования с учетом особенностей оказания государственной услуги, в том числе оказываемой в электронной форме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интернет-ресурсе Комитета по делам спорта и физической культуры Министерства: www.sport.gov.kz в разделе "Государственные услуги".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Информацию о порядке оказания государственной услуги можно получить по телефонам, которые указаны на интернет-ресурсе услугодателя либо по телефону Единого контакт-центра: 1414, 8 800 080 7777.</w:t>
      </w:r>
    </w:p>
    <w:bookmarkEnd w:id="1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"Аккредитация местных спортивных федераций"</w:t>
            </w:r>
          </w:p>
        </w:tc>
      </w:tr>
    </w:tbl>
    <w:bookmarkStart w:name="z159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Услугодатель 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2060"/>
        <w:gridCol w:w="2140"/>
        <w:gridCol w:w="7707"/>
      </w:tblGrid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"Управление физической культуры и спорта акимата Северо – Казахстанской области" 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 – Казахстанская область, город Петропавловск, улица Абая, 15.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понедельника по пятницу включительно, с 9.00 до 18.30 часов, с перерывом на обед с 13.00 до 14.30 часов, кроме выходных и праздничных дней, в соответствии с трудовым законодательством Республики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осуществляется с 9.00 часов до 17.30 часов, с перерывом на обед с 13.00 часов до 14.30 часов.</w:t>
            </w:r>
          </w:p>
          <w:bookmarkEnd w:id="15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"Аккредитации местных спортивных федераций"</w:t>
            </w:r>
          </w:p>
        </w:tc>
      </w:tr>
    </w:tbl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Справочник бизнес-процессов оказания государственной услуги "Аккредитации местных спортивных федераций" через портал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3"/>
    <w:p>
      <w:pPr>
        <w:spacing w:after="0"/>
        <w:ind w:left="0"/>
        <w:jc w:val="both"/>
      </w:pPr>
      <w:r>
        <w:drawing>
          <wp:inline distT="0" distB="0" distL="0" distR="0">
            <wp:extent cx="7810500" cy="444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4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"Аккредитация местных спортивных федераций"</w:t>
            </w:r>
          </w:p>
        </w:tc>
      </w:tr>
    </w:tbl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Справочник бизнес-процессов оказания государственной услуги "Аккредитации местных спортивных федераций" для получения свидетельства об аккредитации при обращении услугополучателя к услугодателю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5"/>
    <w:p>
      <w:pPr>
        <w:spacing w:after="0"/>
        <w:ind w:left="0"/>
        <w:jc w:val="both"/>
      </w:pPr>
      <w:r>
        <w:drawing>
          <wp:inline distT="0" distB="0" distL="0" distR="0">
            <wp:extent cx="7810500" cy="444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4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Справочник бизнес-процессов оказания государственной услуги "Аккредитации местных спортивных федераций" для переоформления свидетельства об аккредитации при обращении услугополучателя к услугодателю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7"/>
    <w:p>
      <w:pPr>
        <w:spacing w:after="0"/>
        <w:ind w:left="0"/>
        <w:jc w:val="both"/>
      </w:pPr>
      <w:r>
        <w:drawing>
          <wp:inline distT="0" distB="0" distL="0" distR="0">
            <wp:extent cx="7810500" cy="419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Справочник бизнес-процессов оказания государственной услуги "Аккредитации местных спортивных федераций" для получения дубликата свидетельства об аккредитации при обращении услугополучателя к услугодателю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9"/>
    <w:p>
      <w:pPr>
        <w:spacing w:after="0"/>
        <w:ind w:left="0"/>
        <w:jc w:val="both"/>
      </w:pPr>
      <w:r>
        <w:drawing>
          <wp:inline distT="0" distB="0" distL="0" distR="0">
            <wp:extent cx="7810500" cy="421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1"/>
    <w:p>
      <w:pPr>
        <w:spacing w:after="0"/>
        <w:ind w:left="0"/>
        <w:jc w:val="both"/>
      </w:pPr>
      <w:r>
        <w:drawing>
          <wp:inline distT="0" distB="0" distL="0" distR="0">
            <wp:extent cx="7810500" cy="86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