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4997" w14:textId="2ef4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Северо-Казахстанской области от 11 апреля 2018 года № 97 "Об утверждении регламента государственной услуги "Аттестация лабораторий по экспертизе качества семян"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8 октября 2019 года № 257. Зарегистрировано Департаментом юстиции Северо-Казахстанской области 8 октября 2019 года № 5600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"Аттестация лабораторий по экспертизе качества семян" от 11 апреля 2018 года № 97 (опубликовано 14 мая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4691).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