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33427" w14:textId="00334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16 октября 2015 года № 413 "Об утверждении регламентов государственных услуг в области регулирования использования водного фонда"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27 сентября 2019 года № 247. Зарегистрировано Департаментом юстиции Северо-Казахстанской области 30 сентября 2019 года № 5593. Утратило силу постановлением акимата Северо-Казахстанской области от 10 июня 2020 года №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10.06.2020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в области регулирования использования водного фонда" от 16 октября 2015 года № 413 (опубликовано 14 декабря 2015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3466)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природных ресурсов и регулирования природопользования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"___" _____2019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"16" октября 2015 года № 413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 (далее – регламент) разработан в соответствии со стандартом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06 мая 2015 года № 19-1/422 "Об утверждении стандартов государственных услуг в области регулирования использования водного фонда" (далее – Стандарт) (зарегистрирован в Реестре государственной регистрации нормативных правовых актов под № 11765).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 (далее - государственная услуга) оказывается местным исполнительным органом области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Государственную корпорацию "Правительство для граждан" (далее – Государственная корпорация).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 – бумажная.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положительное заключение о разрешении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 либо мотивированный ответ об отказе по основаниям, предусмотренным пунктом 11 настоящего регламента.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– услугополучатель).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 Государственной корпорации – с понедельника по субботу включительно, в соответствии с установленным графиком работы с 9-00 до 20-00 часов без перерыва на обед, за исключением воскресенья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Услугополучатель (либо его представитель по доверенности), в том числе лица, имеющие льготы, представляют в одном экземпляре в Государственную корпорацию: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 для идентификации;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заявление по форме, согласно приложению 1 к Стандарту, содержащее сведения относительно обоснования использования подземных вод питьевого качества для целей, не связанных с питьевым и хозяйственно-бытовым водоснабжением, цели водопользования, расчетного объема добычи подземных вод в год и по сезонам, а также количества эксплуатационных и резервных скважин.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услугополучателя, о регистрации юридического лица, о регистрации индивидуального предпринимателя либо о начале деятельности в качестве индивидуального предпринимателя услугодатель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законодательством Республики Казахстан.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Государственной корпорацией услугополучателю выдается расписка о приеме соответствующего заявления.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корпорацией воспроизводит электронные копии документов, после чего возвращает оригиналы услугополучателю.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Работником Государственной корпорации в расписке о приеме соответствующих документов указывается дата выдачи результата государственной услуги.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услугополучателю осуществляется его работником на основании расписки, при предъявлении документа, удостоверяющего личность гражданина (либо его представителя по доверенности, юридическому лицу – документа, подтверждающего полномочия).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осуществляет прием документов поступивших из Государственной корпорации, регистрирует заявление и направляет документы руководителю услугодателя – 15 (пятнадцать) минут;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услугополучателя и отписывает руководителю структурного подразделения – 30 (тридцать) минут;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рассматривает документы и направляет его для исполнения ответственному исполнителю – 2 (два) часа;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рассматривает полученные документы, готовит проект результата оказания государственной услуги и передает на подпись руководителю услугодателя – 28 (двадцать восемь) календарных дней;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государственной услуги и направляет его работнику канцелярии услугодателя – 30 (тридцать) минут;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канцелярии услугодателя регистрирует результат государственной услуги и направляет в Государственную корпорацию – 15 (пятнадцать) минут;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услугополучателя;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 результата оказания государственной услуги;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руководителем услугодателя результата государственной услуги;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государственной услуги услугополучателю.</w:t>
      </w:r>
    </w:p>
    <w:bookmarkEnd w:id="42"/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задействованы в процессе оказания государственной услуги: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структурного подразделения;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канцелярии услугодателя.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единицами услугодателя с указанием длительности каждой процедуры (действия):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осуществляет прием документов поступивших из Государственной корпорации, регистрирует заявление и направляет документы руководителю услугодателя – 15 (пятнадцать) минут;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услугополучателя и отписывает руководителю структурного подразделения – 30 (тридцать) минут;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рассматривает документы и направляет его для исполнения ответственному исполнителю – 2 (два) часа;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рассматривает полученные документы, готовит проект результата оказания государственной услуги и передает на подпись руководителю услугодателя – 28 (двадцать восемь) календарных дней;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государственной услуги и направляет его работнику канцелярии услугодателя – 30 (тридцать) минут;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канцелярии услугодателя регистрирует результат государственной услуги и направляет в Государственную корпорацию – 15 (пятнадцать) минут;</w:t>
      </w:r>
    </w:p>
    <w:bookmarkEnd w:id="55"/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(действия) обращения и последовательности процедур (действий) при оказании государственной услуги через Государственную корпорацию: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и регистрирует заявление, выдает услугополучателю расписку о приеме документов – 15 (пятнадцать) минут;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работник Государственной корпорации выдает расписку об отказе в приеме заявления по форме согласно приложению 2 к Стандарту – 5 (пять) минут;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подготавливает и направляет заявление услугодателю через курьерскую или иную уполномоченную на это связь – 20 (двадцать) минут;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передает работнику Государственной корпорации результат государственной услуги – 28 (двадцать восемь) календарных дней;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в срок, указанный в расписке выдает результат государственной услуги услугополучателю – 15 (пятнадцать) минут.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взаимодействия с Государственной корпорацией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Основаниями для отказа в оказании государственной услуги являются: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отрицательный ответ уполномоченных государственных органов,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90 Водного Кодекса Республики Казахстан от 9 июля 2003 года;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68"/>
    <w:bookmarkStart w:name="z7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Услугополучателям, имеющим нарушения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8-800-080-7777.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оказания государственной услуги создаются условия для услугополучателей на время ожидания и подготовки необходимых документов (кресла для ожидания, места для заполнения документов, оснащенные стендами с перечнем необходимых документов и образцами их заполнения), принимаются меры противопожарной безопасности.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услугодателя и Государственной корпорации оборудованы входом с пандусами, предназначенными для доступа людей с ограниченными физическими возможностями.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интернет-ресурсах: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сельского хозяйства Республики Казахстан – www.mcx.gov.kz, раздел "Государственные услуги", подраздел "Адреса мест оказания государственной услуги";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www.gov4c.kz.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интернет-ресурсе www.mcx.gov.kz единый контакт-центр по вопросам оказания государственных услуг: 1414, 8 800 080 7777.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      </w:r>
          </w:p>
        </w:tc>
      </w:tr>
    </w:tbl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Услугодатель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"/>
        <w:gridCol w:w="1553"/>
        <w:gridCol w:w="1499"/>
        <w:gridCol w:w="9104"/>
      </w:tblGrid>
      <w:tr>
        <w:trPr>
          <w:trHeight w:val="30" w:hRule="atLeast"/>
        </w:trPr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исполнительный орган области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природных ресурсов и регулирования природопользования акимата Северо-Казахстанской области"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Северо–Казахстанская область, город Петропавловск, улица Парковая, 57В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9.00 часов до 18.30 часов с перерывом на обед с 13.00 часов до 14.30 часов, кроме выходных и праздничных дней, согласно трудовому законодательству Республики Казахстан и статьи 5 Закона Республики Казахстан от 13 декабря 2001 года "О праздниках в Республике Казахстан"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      </w:r>
          </w:p>
        </w:tc>
      </w:tr>
    </w:tbl>
    <w:bookmarkStart w:name="z8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Государственную корпорацию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7810500" cy="177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