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554" w14:textId="8be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в детско-юношеские спортивные школы, спортивные школы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сентября 2019 года № 242. Зарегистрировано Департаментом юстиции Северо-Казахстанской области 25 сентября 2019 года № 5585. Утратило силу постановлением акимата Северо-Казахстанской области от 26 февраля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26.02.2020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"Прием документов в детско-юношеские спортивные школы, спортивные школы для инвалидов".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области",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"__" ______ 2019 года №__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детско-юношеские спортивные школы, спортивные школы для инвалидов"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документов в детско-юношеские спортивные школы, спортивные школы для инвалидов" (далее - регламент) разработан в соответствии со стандартом государственной услуги "Прием документов в детско-юношеские спортивные школы, спортивные школы для инвалидов",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под № 11276).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"Прием документов в детско-юношеские спортивные школы, спортивные школы для инвалидов" оказывается детско-юношескими спортивными школами, спортивными школами для инвалидов (далее–услугодатель)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либо мотивированный ответ об отказе в оказании государственной услуги в случаях и по основаниям, предусмотренным пунктом 6 настоящего регламента.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5 настоящего регламента и (или) документов с истекшим сроком действия, услугодатель отказывает в приеме заявления.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по оказанию государственной услуги является представление услугополучателем (либо законным представителем) перечня документов необходимых для оказания государственной услуги при обращении услугополучателя: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или иных законных представителей поступающего в произвольной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поступающего с наличием индивидуального идентификационного номера;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родителя или иного законного представителя;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справка, выданная участковым врачом, с указанием допуска к занятиям по выбранному виду спорта;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документация по форме № 088/у,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(справка медико-санитарной экспертизы по месту жительства предоставляется инвалидами).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предусмотренных пунктом 5 настоящего регламента и (или) данных (сведений), содержащихся в них;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услугодателя и (или) представленных данных и сведений требованиям, предусмотренных пунктами 9-1, 10-1, 11 Правил деятельности детско-юношеских спортивных школ, спортивных школ для лиц с ограниченными физическими возможностями, в которых осуществляется учебно-тренировочный процесс по подготовке спортивного резерва и спортсменов высокого класса,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класса", (зарегистрирован в Реестре государственной регистрации нормативных правовых актов под № 10012).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передает ответственному сотруднику услугодателя на рассмотрение – 5 (пять) минут.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до 20 (двадцатого) сентября включительно;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осуществляет проверку полноты представленных документов на соответствии пункту 5 регламента и подготавливает результат оказания государственной услуги - 15 (пятнадцать) минут;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выдает результат оказания государственной услуги– 5 (пять) минут.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передача на рассмотрение;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подготовка результата оказания государственной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следующие структурные подразделения (работники) услугодателя: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передает ответственному сотруднику услугодателя на рассмотрение – 5 (пять) минут.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до 20 (двадцатого) сентября включительно;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осуществляет проверку полноты представленных документов на соответствии пункту 5 регламента и подготавливает результат оказания государственной услуги - 15 (пятнадцать) минут;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выдает результат оказания государственной услуги– 5 (пять) минут.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не оказывается через веб - портал "электронного правительства" и государственную корпорацию "Правительство для граждан".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в детско-юношеские спортивные школы, спортивные школы для инвалидов"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252"/>
        <w:gridCol w:w="1772"/>
        <w:gridCol w:w="6751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детско–юношеская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Жамбыла, 173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олимпийского резерва "Дельфин" водных видов спорта"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Жамбыла, 175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детско-юношеская спортивная школа национальных видов спорта"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Каттая Кеншинбаева, 22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футболу "Кызылжар" коммунального государственного учреждения "Отдел физической культуры и спорта акимата города Петропавловска"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Каныша Сатпаева, 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Жамбыла Жабаева, 177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олимпийского резерва легкой атлетики"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Жамбыла, 84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"Барс"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Карима Сутюшева, 47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по спортивной акробатике"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Чайковского, 2А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дестко-юношеская спортивная школа борьбы" коммунального государственного учреждения "Отдел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Нұрсұлтан Назарбаев, 252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гимнастики" коммунального государственного учреждения "Отдел физической культуры и спорта акимата города Петропавловска"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Жамбыла, 177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детско-юношеская спортивная школа олимпийского резерва по велосипедному спорту"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Казахстанской правда, 33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детско-юношеская спортивная школа "Олимп"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имени Жамбыла, 84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141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Айыртауского района" коммунального государственного учреждения "Отдел физической культуры и спорта акимата Айыртауского района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Акана Сере, 31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Аккайынского района" коммунального государственного учреждения "Отдел физической культуры и спорта акимата Аккайынского района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Акжарского района" коммунального государственного учреждения "Отдел физической культуры и спорта Акжарского района Северо-Казахстанской области" акимата Акжарского района Северо-Казахстанской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Талшык, улица М.Ломоносова, 1А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Есильского района" коммунального государственного учреждения "Отдел физической культуры и спорта акимата Есильского района Северо – 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Коваленко, 27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Жамбылского района" коммунального государственного учреждения "Отдел физической культуры и спорта Жамбылского района Северо-Казахстанской области" акимата Жамбылского района Северо-Казахстанской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Е. Шайкина, 40А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района Магжана Жумабаева" коммунального государственного учреждения "Отдел физической культуры и спорта района Магжана Жумабаева Северо-Казахстанской области" акимата района Магжана Жумабаева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Уалихановского района" государственного учреждения "Отдел физической культуры и спорта Уалихановского района Северо-Казахстанской области" акимата Уалихановского района Северо-Казахстанской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Джамбула, 76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района Шал акына" при акимате района Шал акына Северо-Казахстанской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Спортивная, 1 "А"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Кызылжарского района" коммунального государственного учреждения "Кызылжарский районный отдел физической культуры и спорта" акимата Кызылжарского района Северо-Казахстанской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10а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Мамлютского района" коммунального государственного учреждения "Отдел физической культуры и спорта акимата Мамлютского района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Школьная, 54/1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района имени Габита Мусрепова" коммунального государственного учреждения "Отдел физической культуры и спорта акимата района имени Габита Мусрепова Северо-Казахстанской области" акимата района имени Габита Мусрепова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19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"Детско-юношеская спортивная школа" коммунального государственного учреждения "Отдел физической культуры и спорта акимата Тайыншинского района Северо-Казахстанской области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Астана, 169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"Детско-юношеская спортивная школа Тимирязевского района" коммунального государственного учреждения "Отдел физической культуры и спорта акимата Тимирязевского района Северо-Казахстанской области"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Тимирязевский, район, село Тимирязево, улица Жеңіс, 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18.00 часов, с перерывом на обед с 13.00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в детско-юношеские спортивные школы, спортивные школы для инвалидов"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детско-юношеские спортивные школы, спортивные школы для инвалидов" при обращении услугополучателя или его представителя по доверенности к услугодателю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