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78bd" w14:textId="b597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25 мая 2016 года № 170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 августа 2019 года № 222. Зарегистрировано Департаментом юстиции Северо-Казахстанской области 2 августа 2019 года № 5525. Утратило силу постановлением акимата Северо-Казахстанской области от 5 февраля 2020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05.02.2020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Северо-Казахстанской области,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от 25 мая 2016 года № 170 (опубликовано 11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3785)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индустриально-инновационного развития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августа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мая 2016 года № 170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"Регистрация договора залога права недропользования на разведку, добычу общераспространенных полезных ископаемых" (далее -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 (далее - Стандарт), утвержденного приказом Министра по инвестициям и развитию Республики Казахстан от 28 апреля 2015 года № 521 "Об утверждении стандартов государственных услуг в сфере недропользования, за исключением углеводородного сырья и урана" (зарегистрирован в Реестре государственной регистрации нормативных правовых актов под № 11606).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"Регистрация договора залога права недропользования на разведку, добычу общераспространенных полезных ископаемых" (далее - государственная услуга) оказывается местным исполнительным органом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- услугодатель).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(далее - портал).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 и электронная (частично автоматизированная) и (или) бумажная.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 регистрации договора залога права недропользования, по форме, согласно приложению 1 к Стандарту,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и юридическим лицам (далее-услугополучатель).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График работы: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- с понедельника по субботу с 9.00 часов до 20.00 часов без перерыва, кроме воскресенья и праздничных дней, в соответствии с трудовым законодательством Республики Казахстан.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 очереди" без ускоренного обслуживания, возможно бронирование электронной очереди посредством портала.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</w:t>
      </w:r>
    </w:p>
    <w:bookmarkEnd w:id="24"/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процедуре оказания государственной услуги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 перечень документов, необходимых для оказания государственной услуги при обращении услугополучателя (по документу удостоверяющий личность либо его представителя по доверенности):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Стандарту;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залоге права недропользования, подписанный в установленном порядке (оригинал в трех экземплярах);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юридического лица, содержащиеся в государственных информационных системах,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сверяет подлинность оригиналов с воспроизведенными электронными копиями документов, после чего возвращает оригиналы услугополучателю.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подписанного ЭЦП услугополучателя;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о залоге права недропользования, подписанного в установленном порядке;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юридического лица, содержащиеся в государственных информационных системах,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Государственной корпорации выдача готовых документов осуществляется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настоящим стандартом государственной услуги, работник Государственной корпорации отказывает в приеме заявления и выдает расписку по форме согласно приложению 3 к Стандарту;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настоящим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действия работников структурных подразделений при оказании государственной услуги, процедуры (действия), и последовательность их выполнения, в том числе этапы прохождения всех процедур (действий) в разрезе каждого структурного подразделения: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у услуполучателя, регистрирует и передает пакет документов руководителю услугодателя – 15 (пятнадцать) минут;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для рассмотрения принятых документов – 2 (два) часа;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предоставленные документы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подготавливает проект результата государственной услуги – 3 (три) рабочих дня;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проектом результата оказания государственной услуги, подписывает и передает сотруднику канцелярии услугодателя – 2 (два) часа;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государственной услуги сотруднику Государственной корпорации либо услугополучателю через портал – 15 (пятнадцать) минут.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основаниям для начала выполнения следующей процедуры (действия):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и регистрация пакета документов услугополучателя;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наложение визы;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проекта результата оказания государственной услуги;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оказание государственной услуги;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 услугополучателю.</w:t>
      </w:r>
    </w:p>
    <w:bookmarkEnd w:id="54"/>
    <w:bookmarkStart w:name="z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процедуре оказания государственной услуги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процедуре оказания государственной услуги: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действий между структурными подразделениями (работниками) услугодателя с указанием длительности каждого действия: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 у услуполучателя, регистрирует и передает пакет документов руководителю услугодателю - 15 (пятнадцать) минут;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накладывает визу и передает ответственному исполнителю услугодателя - 2 (два) часа;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предоставленные документы на соответствие требованиям пункта 6 настоящего регламента, подготавливает проект результата государственной услуги – 3 (три) рабочих дня;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ознакамливается с проектом результата оказания государственной услуги, подписывает и передает сотруднику канцелярии услугодателя - 2 (часа) часа;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выдает услугополучателю результат оказания государственной услуги - 15 (пятнадцать) минут. </w:t>
      </w:r>
    </w:p>
    <w:bookmarkEnd w:id="65"/>
    <w:bookmarkStart w:name="z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в Государственную корпорацию, длительность обработки запроса услугополучателя: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проверяет правильность заполнения заявлений и полноту представленного пакета документов – 5 (пять) минут;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соблюдения правильности и полноты заполнения заявлений и предоставления полного пакета документов: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регистрирует заявление в информационной системе "Интегрированная информационная система для Центров обслуживания населения" и выдает услугополучателю расписку о приеме соответствующего пакета документов – 5 (пять) минут;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иные не предусмотрены законами Республики Казахстан, подготавливает пакет документов и направляет их услугодателю – 5 (пять) минут;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Государственную корпорацию – 4 (четыре) рабочих дня;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 Государственной корпорации в срок, указанный в расписке о приеме соответствующего пакета документов, выдает результат оказания государственной услуги услугополучателю – 15 (пятнадцать) минут.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Порядок обращения и последовательность процедур (действий) услугодателя и услугополучателя при оказании государственной услуги через портал: 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ЭЦП;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электронного запроса и сроке оказания государственной услуги через портал в "личном кабинете" услугополучателя;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 уполномоченного лица услугодателя;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получение услугополучателем результата оказания государственной услуги через портал в "личном кабинете" услугополучателя.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порядка взаимодействия с услугодателями и Государственной корпорацией и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Основаниями для отказа в оказании государственной услуги являются: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услуги.</w:t>
      </w:r>
    </w:p>
    <w:bookmarkEnd w:id="87"/>
    <w:bookmarkStart w:name="z10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 и через Государственные корпорации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Услугополучателям, у которых по состоянию здоровья отсутствует возможность личной явки в Государственную корпорацию, прием документов, необходимых для оказания государственной услуги, производится работниками Государственной корпорации (при заполнении бумажного носителя), с выездом по месту жительства услугополучателя.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 интернет - ресурсах Государственной корпорации – www.gov4c.kz.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 центра по вопросам оказания государственных услуг.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по телефону услугодателя: единый контакт-центр по вопросам оказания государственных услуг: 1414.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 права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на разведку, добычу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 полезных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ископаемых"</w:t>
            </w:r>
          </w:p>
        </w:tc>
      </w:tr>
    </w:tbl>
    <w:bookmarkStart w:name="z11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Местонахождение услугодателя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3"/>
        <w:gridCol w:w="5997"/>
      </w:tblGrid>
      <w:tr>
        <w:trPr>
          <w:trHeight w:val="30" w:hRule="atLeast"/>
        </w:trPr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индустриально-инновационного развития акимата Северо-Казахстанской области" город Петропавловск, улица Конституции Казахстана, 58, кабинет 514, телефон: 8(7152) 36-14-88</w:t>
            </w:r>
          </w:p>
        </w:tc>
        <w:tc>
          <w:tcPr>
            <w:tcW w:w="5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 с 9.00 до 18.30 часов, с перерывом на обед с 13.00 до 14.30 часов, кроме выходных и праздничных дней согласно трудовому законодательству Республики Казахстан.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 права недропользования на разведку, добычу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 полезных ископаемых"</w:t>
            </w:r>
          </w:p>
        </w:tc>
      </w:tr>
    </w:tbl>
    <w:bookmarkStart w:name="z11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96"/>
    <w:bookmarkStart w:name="z12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 права недропользования на разведку, добычу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 полезных ископаемых"</w:t>
            </w:r>
          </w:p>
        </w:tc>
      </w:tr>
    </w:tbl>
    <w:bookmarkStart w:name="z12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при оказании государственной услуги через Государственную корпорацию</w:t>
      </w:r>
    </w:p>
    <w:bookmarkEnd w:id="98"/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00"/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