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6843" w14:textId="1fa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июня 2016 года № 228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июля 2019 года № 210. Зарегистрировано Департаментом юстиции Северо-Казахстанской области 30 июля 2019 года № 5503.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земельного участка для строительства объекта в черте населенного пункта" от 16 июня 2016 года № 228 (опубликовано 25 июля 2016 года в Информационно-правовой системе нормативных правовых актов Республики Казахстан "Әділет", зарегистрирован в Реестре государственной регистрации нормативных правовых актов под № 3828)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2019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228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земельного участка для строительства объекта в черте населенного пункта"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под № 11051) (далее – Стандарт).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Северо-Казахстанской области, районов и города областного значения, акимами городов районного значения, сельских округов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 физическим и юридическим лицам (далее - услугополучатель).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веб-портал оплата может осуществляться через платежный шлюз "электронного правительства" (далее – ПШЭП).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земельно-кадастрового плана на земельный участок детям - сиротам и детям, оставшихся без попечения родителей, на период до достижения ими восемнадцатилетнего возраста осуществляется на безвозмездной основе.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корпорацию "Правительство для граждан" (далее Государственная корпорация)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 Казахстан" (далее Закон).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и предварительного обслуживания, возможно бронирование электронной очереди посредством портала;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Закона, прием заявления и выдача результата оказания государственной услуги осуществляется следующим рабочим днем).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 года.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 и (или) бумажная.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в Государственную корпорацию является представление в одном экземпляре: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предоставление земельного участка для строительства объекта в черте населенного пункта по форме, согласно приложению 1 к Стандарту;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расположения земельного участка;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 - кадастровых работ заявителем осуществляются в течение 3 (трех) рабочих дней. Срок действия несогласованного заявителем акта выбора составляет 10 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окончательный согласованный акт выбора.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предоставление земельного участка для строительства объекта в черте населенного пункта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схемы расположения земельного участка;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3 (трех) рабочих дней. Срок действия несогласованного заявителем акта выбора составляет 10 (десять) рабочих дней, по истечении которого услугополучателю направляется уведомление;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окончательный согласованный акт выбора в форме электронного документа.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подтверждающих оплату услугополучателем (в случае оплаты через ПШЭП) услугодатель и работник Государственной корпорации получают из соответствующих государственных информационных систем через ПШЭП.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изготовление акта выбора земельного участка, с положительными заключениями согласующих органов и организаций – 28 (двадцать восемь) рабочих дней: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регистрирует заявление и передает руководителю услугодателя - 15 (пятнадцать) минут;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в сфере архитектуры и градостроительства (далее – уполномоченный орган) и направляет в уполномоченный – 2 (два) рабочих дня;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органа: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ситуационной схемой размещения земельного участка (далее – ситуационная схема) – 7 (семь) рабочих дней;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на согласование акт выбора земельного участка с ситуационной схемой одновременно всем заинтересованным государственным органам, соответствующим службам и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13 (тринадцать) рабочих дней;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окончательный акт выбора земельного участка руководителю уполномоченного органа на утверждение либо мотивированный ответ об отказе в оказании государственной услуги – 2 (два) рабочих дня;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уполномоченного органа рассматривает и подписывает окончательный акт выбора земельного участка с ситуационной схемой, либо мотивированный ответ об отказе в оказании государственной услуги – 1 (один) рабочий день;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в Государственную корпорацию окончательный акт выбора земельного участка с ситуационной схемой и счет (смету) на изготовление земельно-кадастрового плана, предоставленный в Государственной корпорацией для согласования с услугополучателем, либо мотивированный ответ об отказе в оказании государственной услуги – 1 (один) рабочий день;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расписку о приеме подписанного акта выбора земельного участка,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земельного участка и платежного документа (квитанция) об оплате услуг за изготовление земельно-кадастрового плана в Государственную корпорацию, либо мотивированный ответ об отказе в оказании государственной услуги – 15 (пятнадцать) минут.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случае оплаты изготавливает земельно-кадастровый план и направляет его в уполномоченный орган по земельным отношениям – 10 (десять) рабочих дней;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– 2 (два) рабочих дня;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по земельным отношениям подготавливает результат оказания государственной услуги и направляет руководителю услугодателя – 3 (три) рабочих дня;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подписывает результат оказания государственной услуги, направляет копию результата оказания государственной услуги в уполномоченный орган по земельным отношениям для подготовки договора временного землепользования – 1 (один) рабочий день;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земельным отношениям подготавливает и подписывает договор, направляет копию результат оказания государственной услуги, земельно-кадастровый план и договор в двух экземплярах для подписания услугополучателем в Государственную корпорацию– 1 (один) рабочий день;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 Государственной корпорации осуществляет выдачу документов и подписывает услугополучателем договор временного землепользования в двух экземплярах – 3 (три) рабочих дня.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изготовление акта выбора земельного участка: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документов и направление руководителю услугодателя;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заявлением, оформление резолюции, направление заявления и пакета документов в уполномоченный орган для исполнения;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ознакомление с заявлением, оформление резолюции, направление заявления и пакета документов ответственному исполнителю;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окончательного акта выбора земельного участка с ситуационной схемой руководителю уполномоченного органа, либо проект мотивированного ответа об отказе в оказании государственной услуги;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окончательного акта выбора земельного участка с ситуационной схемой;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в Государственную корпорацию окончательного акта выбора земельного участка с ситуационной схемой и счет (смету) на изготовление земельно-кадастрового плана для согласования с услугополучателем;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услугополучателю расписки о приеме подписанного акта выбора земельного участка и передача окончательного акта выбора земельного участка и платежного документа (квитанция) об оплате услуг за изготовление земельно-кадастрового плана в Государственную корпорацию.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земельно-кадастрового плана;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уполномоченным органом по земельным отношениям земельно-кадастрового плана и определение ответственного исполнителя;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результата оказания государственной услуги;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услуги;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 подписание договора временного землепользования;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 выдача результата оказания государственной услуги.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 земельным отношениям;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по земельным отношениям.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изготовление акта выбора земельного участка, с положительными заключениями согласующих органов и организаций – 28 (двадцать восемь) рабочих дней: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регистрирует заявление и передает руководителю услугодателя - 15 (пятнадцать) минут;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в уполномоченный орган – 2 (два) рабочих дня;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ситуационной схемой размещения земельного участка (далее – ситуационная схема) – 7 (семь) рабочих дней;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на согласование акт выбора земельного участка с ситуационной схемой одновременно всем заинтересованным государственным органам, соответствующим службам и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13 (тринадцать) рабочих дней;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окончательный акт выбора земельного участка руководителю уполномоченного органа на утверждение либо мотивированный ответ об отказе в оказании государственной услуги – 2 (два) рабочих дня; 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рассматривает и подписывает окончательный акт выбора земельного участка с ситуационной схемой, либо мотивированный ответ об отказе в оказании государственной услуги – 1 (один) рабочий день;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в Государственную корпорацию окончательный акт выбора земельного участка с ситуационной схемой и счет (смету) на изготовление земельно-кадастрового плана, предоставленный в Государственной корпорацией для согласования с услугополучателем, либо мотивированный ответ об отказе в оказании государственной услуги – 1 (один) рабочий день;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расписку о приеме подписанного акта выбора земельного участка,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земельного участка и платежного документа (квитанция) об оплате услуг за изготовление земельно-кадастрового плана в Государственную корпорацию, либо мотивированный ответ об отказе в оказании государственной услуги – 15 (пятнадцать) минут.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случае оплаты изготавливает земельно-кадастровый план и направляет его в уполномоченный орган по земельным отношениям – 10 (десять) рабочих дней;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– 2 (два) рабочих дня;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по земельным отношениям подготавливает результат оказания государственной услуги и направляет руководителю услугодателя – 3 (три) рабочих дня;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подписывает результат оказания государственной услуги, направляет копию результата оказания государственной услуги в уполномоченный орган по земельным отношениям для подготовки договора временного землепользования – 1 (один) рабочий день;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земельным отношениям подготавливает и подписывает договор, направляет копию результат оказания государственной услуги, земельно-кадастровый план и договор в двух экземплярах для подписания услугополучателем в Государственную корпорацию – 1 (один) рабочий день;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 Государственной корпорации осуществляет выдачу документов и подписывает услугополучателем договор временного землепользования в двух экземплярах – 3 (три) рабочих дня. 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услугополучателю выдается расписка о приеме заявления.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 Казахстан.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интегрированную информационную систему для Центров обслуживания населения (далее - ИИС ЦОН), выдает услугополучателю расписку о приеме соответствующих документов - 5 (пять) минут;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выдает результат оказания государственных услуг при предъявлении удостоверения личности (либо его представителю по документу, подтверждающему полномочия) - 15 (пятнадцать) минут.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действий услугодателя и услугополучателя при оказании государственной услуги через портал: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сообщение о подтверждении данных услугополучателя и выборе услуги, в случае имеющихся нарушений в данных услугополучателя формируется сообщение об отказе в оказании государственной услуги.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запроса, прикрепление документов, указанных в пункте 5 настоящего Регламента и выбор ЭЦП услугополучателя для удостоверения (подписания) запроса и ее подтверждения подлинности.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подтверждения подлинности ЭЦП услугополучателя формируется сообщение об отказе.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удостоверяет (подписывает) электронный запрос об оказании электронной государственной услуги посредством ЭЦП;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на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"личный кабинет" услугополучателя результат оказания государственной услуги в форме электронного документа.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государственных услуг: 1414, 8 800 080 7777.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"Предоставление земельного участка для строительства объекта в черте населенного пункта"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363"/>
        <w:gridCol w:w="1540"/>
        <w:gridCol w:w="4258"/>
        <w:gridCol w:w="4730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районов, города областного значения, городов районного значения, сельских округов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 44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Янко,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8715-33-2-18-57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Арыкбалык улица Центральная,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8715-33-4-11-41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Антоновка улица Ленина,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8715-33-2-61-17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Кирилловка улица Ленина, 38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8715-33-2-41-82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Сырымбет, улица Школьная,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8715-33-5-47-86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Казанка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8715-33-2-31-48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Нижний – Бурлук улица Центральная, 34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Гусаковка улица Школьная, 40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Имантау улица Ленина, 51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8715-33-4-55-43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Лобаново улица Ленина, 29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8715-33-4-62-44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Константиновка улица Куйбышева, 70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Карасевка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8715-33-2-53-22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Каратал улица Орталык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8715-33-5-16-28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Елецкое улица Зеленая, 34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8715-33-2-96-34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Айсара улица Абая, дом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8715-46-5-13-46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Акжаркын улица Ленина,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8715-46-5-22-94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Алкатерекского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Алкатерек улица Габдуллина,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8715-46-3-32-22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Уялы улица Маркина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8715-46-4-02-10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Восход улица Кунаева,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Кенащи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8715-46-2-17-97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Кишикарой улица Акансеры, дом 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8715-46-3-55-99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Кулыколь улица Школьная, дом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Ленинградское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8715-46-3-14-73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Майское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Новосельское улица Гвардейская, дом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8715-59-2-01-25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дом 20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8715-46-7-90-77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9 мая, 67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8715-32-2-13-90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Aралагашского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Аралагаш улица Центральная,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8715-32-5-26-35, 5-26-08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Астраханка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Власовка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Трудовое улица Пионерская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8715-32-5-28-70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Ивановка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8715-32-5-23-66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Киялы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8715-32-2-5512, 2-55-80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Ленинское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8715-32-2-96-84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Полтавка улица Советская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8715-32-2-63-16, 2-63-80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Токуши улица Мира,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8715-32-2-68-08, 2-66-13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аул Шагалалы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Черкасское улица Ильичевская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Есильского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Урнек улица Школьная, 13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8715-43-5-20-23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Амангельды улица Махина, 49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8715-43-2-54-44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Бескудук улица Жукова,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8715-43- 5-42-48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Булак улица Муканова,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8715-43- 3-12-75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Волошинка улица Пушкина,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8715-43- 5-40-18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Чириковка улица Мухтара Ауэзова,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8715-43- 2-51-30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Заградовка улица Мира, 18а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8715-43-3-57-19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Ильинка улица Ленина, 47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8715-43-2-71-75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Корнеевка переулок Первомайский,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Николаевка улица Школьная,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8715-43-2-65-13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Северо-Казахстанская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Петровка улица Жаркова, 102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8715-43-2-47-32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Покровка улица Первомайская, 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8715-43-2-37-79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Спасовка улица Амангельды Иманова, 7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8715-43- 5-35-96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Тарангул улица Центральная,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8715-43- 5-11-44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Ясновка улица Молодежная, 52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8715-43-5-11-19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8715-43-2-15-55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Жамбылского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сельского округ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8715-44-5-17-08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Казанского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8715-44-216-36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Кайранкольского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8715-44-3-41-10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Кладбинского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8715-44-2-55-38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Майбалыкского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8-715-44-5-24-74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Мирное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8715-44-2-27-76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8715-44-5-41-33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Пресноредутского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Буденное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8715-44-5-34-61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8715-44-2-27-11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8715-44-5-37-30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 акимарайона Магжана Жумабаева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8715-31-2-14-46, 2-14-07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Полтавка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8715-31-2-71-33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Александровка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8715-31-5-25-35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Бастомар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8715-31-3-57-33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Возвышенка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8715-31-3-14-77, 3-12-62, 3-12-62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Золотая Нива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8715-31-3-34-33, 3-34-05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Карагандинское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8715-31-3-55-75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8715-31-2-44-49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Конюхово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8715-31- 5-34-32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Лебяжье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8715-31-2-35-29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Молодогвардейское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8715-31-3-36-31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Надежка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8715-31-5-40-36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Октябрьское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8715-31-2-63-36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Писаревка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8715-31-2-61-35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Полудино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8715-31-7-90-13, 2-65-73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Советское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8715-31-3-69-70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Таманское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8715-31-5-29-31, 5-28-90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Узынколь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8715-31-5-26-16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Успенка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8715-31-2-51-21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Фурмановского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Фурманово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8715-31-2-75-33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Чистовское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8715-31-2-45-35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Кызылжарского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Архангельского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Архангельское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8715-38-2-37-49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Асановского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Асаново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8715-38-2-48-66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Большая Малышка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8715-38-3-57-84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Бескольского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дом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8715-38-2-21-68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Бугровое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8715-38-5-28-04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Вагулинского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Вагулино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8715-38-5-30-88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Виноградовского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Виноградовка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8715-38-5-33-99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Куйбышевского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Боголюбова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8715-38-2-36-87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Кызылжарского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Байтерек улица Квартальная,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8715-38-5-11-93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Пресновка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8715-38-3-60-46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Нолобино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8715-38-3-37-54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Новоникольск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8715-38-2-51-16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Петерфельд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8715-38-2-30-67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Прибрежный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Прибрежное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8715-38-2-54-49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Рассвет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8715-38-5-23-45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Пеньково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Знаменское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8715-38-2-67-11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Соколовка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8715-38-3-18-74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Якорьского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Якорь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8715-38-3-45-82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Магжана Жумабаева, дом 10/1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8715-41-2-11-03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Андреевка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8715-41-2-31-14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Белое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Воскресеновка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8715-41-2-34-24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Дубровное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8715-41-2-56-37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Кызыласкер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Краснознаменное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Леденево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8715-41-2-94-41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Ленино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8715-41-5-16-78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Новомихайловка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8715-41-5-22-62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Пригороданый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Покровка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8715-41-2-41-49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Афонькино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8715-41-5-28-31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Шоптыколь улица Молодежная,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8715-35-5-34-68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село Андреевка улица Советская, 53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8715-35-3-41-80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Червонное улица Новоселов,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8715-35-2-75-85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Шукырколь улица Айкына Нуркатова,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8715-35-3-45-69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Кырымбет улица Абылай-Хана,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Нежинка улица Садовая,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8715-35-2-84-55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Салкынколь улица Ленина,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Бирлик улица Кирова,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8715-35-2-91-24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Дружба улица Советская, 46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Ломоносовка улица Ломоносовская,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Возвышенка улица Мира,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8715-35-5-24-69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Рузаевка улица Разаева, 123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8715-35-3-12-35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Тахтаброд улица Советская, 62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8715-35-4-31-23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Новоселовка улица Целинная, 24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8715-35-2-89-69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Чистополье улица Ленина, 77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8715-35-4-18-51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Кокалажар улица Юбилейная,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 улица Ленина,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8715-35-2-10-43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Тайыншинского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районгород Тайынша улица Конституции Казахстана, 197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переулок Центральный,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8715-36-2-28-05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улица Жанатлековская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8715-31-7-67-85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Алабота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8715-31-7-51-97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улица Джамбула,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8715-31-4-26-71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улица Целинная, 74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8715-31-3-25-25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улица Комарова,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8715-31-7-42-35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Драгомировского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улица Мира,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улица Воровского,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8715-31-7-73-73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улица Мира,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8715-31-3-23-13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улица Строительная,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8715-31-5-11-55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улица Кооперативная, 27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8715-31-5-42-12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Мироновка улица Школьная,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8715-31-3-75-47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улица Центральная,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8715-31-7-90-81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улица Абая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8715-31-4-20-01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улица Садовая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Чермошнянского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улица Целинная,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8715-31-3-82-40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Чкалова улица Гагарина,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8715-31-7-00-75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улица Куйбышева, 60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8715-31-7-33-94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Тимирязевского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Акжан улица Мира,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8715-37-5-15-86, 5-15-86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Аксуат улица Муканова,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8715-37-2-25-74, 2-25-35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Белоградовка улица Школьная,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8715-37-5-20-06,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Дзержинское улица Маншук Маметовой, 1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8715-37-5-15-51, 5-15-51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Дмитриевка улица Молодежная, 5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8715-37-2-32-47, 2-32-47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Докучаево улица Школьная,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8715-37-2-33-35, 2-33-35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Дружба улица Мира, 61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8715-37-5-12-82, 5-12-82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аул Есиль улица Целинная, 10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8715-37-5-16-79, 5-16-79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Комсомольское улица Ленина, 18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8715-37-5-20-97, 5-20-97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Ленинское улица Лесная,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8715-37-5-19-71, 5-19-71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Мичурино улица Джамбула,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8715-37-2-45-21, 2-45-21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Москворецкое улица Садовая,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8715-37-5-17-79, 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Степное улица Трудовая,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8715-37-5-23-32, 5-23-32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Букетова,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8715-37-2-15-43, 2-15-43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Целинное улица Школьная,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8715-37-5-21-58, 5-21-58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Хмельницкое улица Мичурина,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8715-37-2-41-00, 2-41-00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Уалихановского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8715-42-2-15-87, 2-12-96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Акбулак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8715-42-5-32-85, 5-34-14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Актуесай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8715-42-2-64-21, 2-63-30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Амангельды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8715-42-5-18-81, 51-2-04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Бидаикского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Бидаик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8175-42-2-61-34, 2-66-48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Карасу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8715-42-5-22-41, 5-25-50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Коктерек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8715-42-5-13-56, 5-15-30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Уалихановского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Кулыколь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8715-42-5-22-95, 5-23-48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Тельжан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8715-42-5-19-22, 5-33-42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Кайрат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8715-42-5-21-82, 5-24-15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8715-42-5-18-89,5-13-43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района Шал акына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Заводская, дом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8715-34-2-19-21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Афанасьевка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8715-34-5-29-40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Ибраево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8715-34-5-22-18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Городецкое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8715-34-5-27-15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Жанажолского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Жанажол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8715-34-5-25-15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Кривощеково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8715-34-2-43-69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Новопокровка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8715-34-2-47-82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Повозочное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8715-34-2-91-32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Семиполка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8715-34-2-32-68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Сухорабовка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Юбилейный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Крещенка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8715-34-5-18-29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города Петропавловска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строительства объекта в черте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 (двадцать восемь) рабочих дней: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 (двадцать восемь) рабочих дней: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