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5fdb" w14:textId="e665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июля 2019 года № 206. Зарегистрировано Департаментом юстиции Северо-Казахстанской области 29 июля 2019 года № 5497. Утратило силу постановлением акимата Северо-Казахстанской области от 16 марта 2020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в частную собственность земельного участка, ранее предоставленного в землепользование";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земельного участка в частную собственность в рассрочку";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купли-продажи земельного участка";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аренды земельного участка";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на получение земельного участка".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Северо-Казахстанской области после его официального опубликования.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июля 2019 года № 206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"Продажа в частную собственность земельного участка, ранее предоставленного в землепользование"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"Продажа в частную собственность земельного участка, ранее предоставленного в землепользование" (далее -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в частную собственность земельного участка, ранее предоставленного в землепользование", утвержденного приказом Заместителя Премьер-Министра Республики Казахстан -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под № 18243) (далее – Стандарт).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"Продажа в частную собственность земельного участка, ранее предоставленного в землепользование" (далее – государственная услуга) оказывается местными исполнительными органами Северо-Казахстанской области, районов и города областного значения, городов районного значения, акимами сельских округов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канцелярию услугодателя -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 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 часов.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отказа в оказании государственной услуги являются: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частью 6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 года.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к услугодателю является предоставление в одном экземпляре: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продажу в частную собственность земельного участка, ранее предоставленного в землепользование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кадастровой (оценочной) стоимости земельного участка.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платежный шлюз "электронного правительства".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- 15 (пятнадцать) минут;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по земельным отношениям области, района, города областного значения (далее – уполномоченный орган) и направляет уполномоченному органу – 1 один рабочий день;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– 1 один рабочий день;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заявление, определяет возможность использования испрашиваемого земельного участка, составляет акт предварительного выбора земельного участка и направляет на согласование в уполномоченный орган в сфере архитектуры и градостроительства – 3 (три) рабочих дня;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архитектуры и градостроительства согласовывает акт выбора либо письменный мотивированный ответ об отказе и направляет в уполномоченный орган – 2 (два) рабочих дня;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подготавливает результат оказания государственной услуги и передает услугодателю - 4 (четыре) рабочих дней;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передает в канцелярию - 2 (два) рабочих дня;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услугополучателю результат оказания государственной услуги - 15 (пятнадцать) минут.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заявлением, наложение резолюции, направление в уполномоченный орган;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с заявлением, наложение резолюции, определение ответственного исполнителя;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заявления, составление акта выбора, направление на согласование;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согласованный акт выбора либо мотивированный ответ об отказе;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оказания государственной услуги;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архитектуры и градостроительства.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(сотрудниками):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- 15 (пятнадцать) минут;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и направляет уполномоченному органу – 1 (один) рабочий день;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– 1 (один) рабочий день;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заявление, определяет возможность использования испрашиваемого земельного участка, составляет акт предварительного выбора земельного участка и направляет на согласование в уполномоченный орган в сфере архитектуры и градостроительства – 3 (три) рабочих дня;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архитектуры и градостроительства согласовывает акт выбора либо письменный мотивированный ответ об отказе и направляет в уполномоченный орган – 2 (два) рабочих дня;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подготавливает результат оказания государственной услуги и передает услугодателю - 4 (четыре) рабочих дней;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передает в канцелярию - 2 (два) рабочих дня;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услугополучателю результат оказания государственной услуги - 15 (пятнадцать) минут.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Данная государственная услуга через Государственную корпорацию и веб-портал "электронного правительства" не оказывается.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услугодателя оборудовано входом с пандусами, предназначенными для доступа людей с ограниченными возможностями.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сельского хозяйства: www.moa.gov.kz, раздел "Государственные услуги", подраздел "Адреса мест оказания государственной услуги" – "Местные исполнительные органы".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государственных услуг: 1414, 8 800 080 7777.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"Продажа в частную собственность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земельного участка, ранее предоставленного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землепользование"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исполнительные органы Северо-Казахстанской области, осуществляющие оказание государственной услуги "Продажа в частную собственность земельного участка, ранее предоставленного в землепользование"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610"/>
        <w:gridCol w:w="1498"/>
        <w:gridCol w:w="4140"/>
        <w:gridCol w:w="56"/>
        <w:gridCol w:w="4599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районов, города областного значения, городов районного значения, поселков, сел, сельских округов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58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8715-2-46-42-70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Айыртауского района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Шокана Уалиханова, 44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8715-33-2-26-46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Володарского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Янко, 19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8715-33-2-18-57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Арыкбалыкского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Арыкбалык улица Центральная, 17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8715-33-4-11-41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Антоновского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Антоновка улица Ленина, 39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8715-33-2-61-17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Украинского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Кирилловка улица Ленина, 38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8715-33-2-41-82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Сырымбетского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Сырымбет, улица Школьная, 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8715-33-5-47-86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Казанского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 село Казанка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8715-33-2-31-48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Нижнебурлукского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 село Нижний – Бурлук улица Центральная, 34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8715-33-4-84-44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Гусаковского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Гусаковка улица Школьная, 40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8715-33-4-82-17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Имантауского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Имантау улица Ленина, 51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8715-33-4-55-43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Лобановского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Лобаново улица Ленина, 29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8715-33-4-62-44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Константиновского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Константиновка улица Куйбышева, 70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8715-33-4-82-17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Камсактинского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Карасевка улица Мира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8715-33-2-53-22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Каратал улица Орталык 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8715-33-5-16-28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Елецкого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Елецкое улица Зеленая, 34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8715-33-2-96-34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Акжарского района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15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8715-46-2-14-41, 2-11-24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Айсаринского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Айсара улица Абая, дом 10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8715-46-5-13-46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Акжаркынского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Акжаркын улица Ленина, дом 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8715-46-5-22-94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Алкатерекского сельского округа Акжарского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Алкатерек улица Габдуллина, дом 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8715-46-3-32-22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Уялинского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Уялы улица Маркина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8715-46-4-02-10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Восходского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Восход улица Кунаева, дом 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8715-46-5-19-93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Кенащинского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Кенащи улица Гагарина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8715-46-2-17-97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Кишикаройского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Кишикарой улица Акансеры, дом 13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8715-46-3-55-99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Кулыкольского сельского округа Акжарского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Кулыколь улица Школьная, дом 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8715-46-5-16-60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Ленинградского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Ленинградское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8715-46-3-14-73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Майского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 село Майское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8715-46-5-19-04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Новосельское улица Гвардейская, дом 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8715-59-2-01-25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Талшикского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дом 20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8715-46-7-90-77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Аккайынского района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Смирново улица Народная, 50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8715-32-2-11-59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Смирновского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Смирново улица 9 мая, 67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8715-32-2-13-90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Aралагашского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Аралагаш улица Центральная, 26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8715-32-5-26-35, 5-26-08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Астраханского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Астраханка улица Горького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8715-32-2-93-33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Власовского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Власовка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8715-32-2-75-39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Григорьевского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Трудовое улица Пионерская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8715-32-5-28-70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Ивановского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Ивановка улица Мира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8715-32-5-23-66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Киялинского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Киялы улица Горького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8715-32-2-5512, 2-55-80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Ленинское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8715-32-2-96-84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Полтавского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Полтавка улица Советская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8715-32-2-63-16, 2-63-80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Токушинского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Токуши улица Мира, 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8715-32-2-68-08, 2-66-13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Шагалалы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аул Шагалалы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8715-32-2-35-23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Черкасского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Черкасское улица Ильичевская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8715-32-2-35-23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Есильского района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10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8715-43- 2-15-01, 2-12-33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Алматинского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Урнек улица Школьная, 13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8715-43-5-20-23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Амангельды улица Махина, 49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8715-43-2-54-44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Бескудукского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Бескудук улица Жукова, 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8715-43- 5-42-48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Булакского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Булак улица Муканова, 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8715-43- 3-12-75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Волошинского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Волошинка улица Пушкина, 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8715-43- 5-40-18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Заречного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Чириковка улица Мухтара Ауэзова, 19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8715-43- 2-51-30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Заградовского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Заградовка улица Мира, 18а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8715-43-3-57-19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Ильинского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Ильинка улица Ленина, 47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8715-43-2-71-75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Корнеевского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Корнеевка переулок Первомайский, 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8715-43-3-16-07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Николаевского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Николаевка улица Школьная, 17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8715-43-2-65-13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Петровского сельского округа Есильского района Северо-Казахстанская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Петровка улица Жаркова, 102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8715-43-2-47-32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Покровского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Покровка улица Первомайская, 2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8715-43-2-37-79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Спасовского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Спасовка улица Амангельды Иманова, 7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8715-43- 5-35-96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Тарангульского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Тарангул улица Центральная, 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8715-43- 5-11-44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Ясновского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Ясновка улица Молодежная, 52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8715-43-5-11-19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Явленского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26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8715-43-2-15-55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Жамбылского района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 10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8715-44- 2-12-32, 2-12-33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Архангельского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Архангелка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8715-44-5-35-35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Благовещенского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Благовещенка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8715-44-3-12-33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Жамбылского сельского округ Жамбылского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Жамбыл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8715-44-5-17-08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Казанского сельского округа Жамбылского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Казанка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8715-44-216-36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Кайранкольского сельского округа Жамбылского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Кайранколь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8715-44-3-41-10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Кладбинского сельского округа Жамбылского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Кладбинка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8715-44-2-55-38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Майбалыкского сельского округа Жамбылского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Святодуховка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8-715-44-5-24-74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Мирного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 село Мирное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8715-44-2-27-76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Озерного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Озерное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8715-44-5-41-33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Пресноредутского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Пресноредуть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8715-44-5-33-48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Первомайского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 село Буденное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8715-44-5-34-61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Пресновкого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 19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8715-44-2-27-11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Троицского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Троицское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8715-44-5-37-30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 акимарайона Магжана Жумабаева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56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8715-31-2-12-90, 2-15-57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Булаево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56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8715-31-2-14-46, 2-14-07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Авангардского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Полтавка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8715-31-2-71-33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Александровского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Александровка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8715-31-5-25-35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Бастомарского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Бастомар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8715-31-3-57-33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Возвышенка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8715-31-3-14-77, 3-12-62, 3-12-62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Золотонивского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Золотая Нива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8715-31-3-34-33, 3-34-05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Карагандинское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8715-31-3-55-75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Каракогинского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Карагуга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8715-31-2-44-49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Конюховского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Конюхово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8715-31- 5-34-32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Лебяжинского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Лебяжье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8715-31-5-23-39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Молодежного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Молодежное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8715-31-2-35-29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Молодогвардейского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Молодогвардейское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8715-31-3-36-31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Надежинского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Надежка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8715-31-5-40-36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Октябрьского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Октябрьское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8715-31-2-63-36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Писаревского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Писаревка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8715-31-2-61-35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Полудинского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Полудино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8715-31-7-90-13, 2-65-73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Советского сельского округ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Советское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8715-31-3-69-70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Тамановского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Таманское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8715-31-5-29-31, 5-28-90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Узынкольского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Узынколь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8715-31-5-26-16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Успенского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Успенка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8715-31-2-51-21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Фурмановского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Фурманово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8715-31-2-75-33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Чистовское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8715-31-2-45-35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Кызылжарского района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Бесколь улица Гагарина, 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8715-38-2-12-01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Архангельского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Архангельское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8715-38-2-37-49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Асановского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Асаново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8715-38-2-48-66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Березовского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Большая Малышка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8715-38-3-57-84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Бескольского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Бесколь улица Гагарина, дом 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8715-38-2-21-68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Бугровского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Бугровое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8715-38-5-28-04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Вагулинского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Вагулино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8715-38-5-30-88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Виноградовского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Северо-Казасхтанская область Кызылжарский район село Виноградовка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8715-38-5-33-99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Куйбышевского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Боголюбова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8715-38-2-36-87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Кызылжарского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Байтерек улица Квартальная, дом 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8715-38-5-11-93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Пресновка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8715-38-3-60-46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Налобинского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Нолобино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8715-38-3-37-54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Новоникольского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Новоникольск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8715-38-2-51-16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Петерфельдского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Петерфельд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8715-38-2-30-67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Прибрежный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Прибрежное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8715-38-2-54-49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Рассветского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Северо-Казасхтанская областьКызылжарский район село Рассвет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8715-38-5-23-45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Пеньково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8715-38-2-75-39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Светлопольского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Знаменское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8715-38-2-67-11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Соколовского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Соколовка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8715-38-3-18-74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Якорского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Якорь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8715-38-3-45-82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Мамлютского района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Сабита Муканова, 12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8715-41-2-15-90, 2-17-88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Мамлютка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Магжана Жумабаева, дом 10/1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8715-41-2-11-03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Андреевка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8715-41-2-31-14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Беловского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Белое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8715-41-5-16-07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Воскресеновского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Воскресеновка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8715-41-2-34-24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Дубровинского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Дубровное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8715-41-2-56-37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Кызыласкерского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Кызыласкер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8715-41-5-17-79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Краснознаменского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Краснознаменное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8715-41-2-91-88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Леденевского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Леденево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8715-41-2-94-41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Ленино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8715-41-5-16-78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Новомихайловского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областьМамлютский район село Новомихайловка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8715-41-5-22-62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Пригороданый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Покровка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8715-41-2-41-49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Становского сельского округ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Афонькино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8715-41-5-28-31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района имени Габита Мусрепова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 село Новоишимское улица Абылайхана, 28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8715-35- 2-13-07, 2-11-48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Шоптыкольского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Шоптыколь улица Молодежная, 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8715-35-5-34-68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 село Андреевка улица Советская, 53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8715-35-3-41-80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Червонного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Червонное улица Новоселов, 39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8715-35-2-75-85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Шукыркольского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Шукырколь улица Айкына Нуркатова, 26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8715-35-3-45-69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Кырымбетского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Кырымбет улица Абылай-Хана, 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8715-35-5-28-73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Нежинского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Нежинка улица Садовая, 12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8715-35-2-84-55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Салкынкольского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Салкынколь улица Ленина, 19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8715-35-5-28-44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Бирликского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Бирлик улица Кирова, 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8715-35-2-91-24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Дружбинского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Дружба улица Советская, 46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8715-35-2-86-60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Ломоносовского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Ломоносовка улица Ломоносовская, 21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8715-35-5-21-21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Возвышенка улица Мира, 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8715-35-5-24-69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Рузаевского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Рузаевка улица Разаева, 123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8715-35-3-12-35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Тахтабродского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Тахтаброд улица Советская, 62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8715-35-4-31-23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Новоселовка улица Целинная, 24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8715-35-2-89-69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Чистопольского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Чистополье улица Ленина, 77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8715-35-4-18-51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Кокалажарского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Кокалажар улица Юбилейная, 23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8715-35-5-32-40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Новоишимское улица Ленина, 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8715-35-2-10-43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Тайыншинского района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районгород Тайынша улица Конституции Казахстана, 197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8715-36-2-23-42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Тайынша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город Тайынша переулок Центральный, 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8715-36-2-28-05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Карагаш улица Жанатлековская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8715-31-7-67-85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Алаботинского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Алабота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8715-31-7-51-97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Амандыкского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Амандык улица Джамбула, 12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8715-31-4-26-71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Большеизюмовского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Большой Изюм улица Целинная, 74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8715-31-3-25-25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Донецкого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Донецкое улица Комарова, 16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8715-31-7-42-35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Драгомировского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Драгомировка улица Мира, 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8715-31-5-53-33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Зеленогайского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Зеленый Гай улица Воровского, 17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8715-31-7-73-73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Кировского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Кирово улица Мира, 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8715-31-3-23-13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Келлеровского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Келлеровка улица Строительная, 17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8715-31-5-11-55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Краснополянского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Красная Поляна улица Кооперативная, 27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8715-31-5-42-12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Летовочного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Летовочное улица Гагарина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8715-31-5-23-10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Мироновского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Мироновка улица Школьная, 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8715-31-3-75-47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Рощинское улица Центральная, 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8715-31-7-90-81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Тендыкского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Тендык улица Абая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8715-31-4-20-01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Тихоокеанского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Тихоокеанское улица Садовая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8715-31-7-71-88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Чермошнянского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Чермошнянка улица Целинная, 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8715-31-3-82-40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Чкаловского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Чкалова улица Гагарина, 26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8715-31-7-00-75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Яснополянского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Ясная Поляна улица Куйбышева, 60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8715-31-7-33-94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Тимирязевского района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Тимирязево улица Шокана Уалиханова,1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8715-37-2-12-33, 2-12-40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Акжанского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Акжан улица Мира, 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8715-37-5-15-86, 5-15-86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Аксуатского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Аксуат улица Муканова, 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8715-37-2-25-74, 2-25-35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Белоградовского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Белоградовка улица Школьная, 16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8715-37-5-20-06,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Дзержинского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село Дзержинское улица Маншук Маметовой, 1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8715-37-5-15-51, 5-15-51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Дмитриевского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село Дмитриевка улица Молодежная, 5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8715-37-2-32-47, 2-32-47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Докучаевского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Докучаево улица Школьная, 21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8715-37-2-33-35, 2-33-35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Интернационального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Дружба улица Мира, 61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8715-37-5-12-82, 5-12-82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Есильского аульного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аул Есиль улица Целинная, 10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8715-37-5-16-79, 5-16-79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Комсомольского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Комсомольское улица Ленина, 18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8715-37-5-20-97, 5-20-97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Ленинское улица Лесная, 25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8715-37-5-19-71, 5-19-71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Мичуринского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Мичурино улица Джамбула, 15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8715-37-2-45-21, 2-45-21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Москворецкого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Москворецкое улица Садовая, 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8715-37-5-17-79, 5-17-79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Куртайского аульного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Степное улица Трудовая, 26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8715-37-5-23-32, 5-23-32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Тимирязевского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Тимирязево улица Букетова, 25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8715-37-2-15-43, 2-15-43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Целинного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Целинное улица Школьная, 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8715-37-5-21-58, 5-21-58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Хмельницкого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Хмельницкое улица Мичурина, 15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8715-37-2-41-00, 2-41-00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Уалихановского района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 улица Шокана Уалиханова, 85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8715-42-2-16-95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Кишкенекольского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8715-42-2-15-87, 2-12-96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Акбулакского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районсело Акбулак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8715-42-5-32-85, 5-34-14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Актуесайского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Актуесай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8715-42-2-64-21, 2-63-30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районсело Амангельды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8715-42-5-18-81, 51-2-04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Бидаикского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Бидаик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8175-42-2-61-34, 2-66-48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Карасуского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Карасу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8715-42-5-22-41, 5-25-50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Коктерекскго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Коктерек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8715-42-5-13-56, 5-15-30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Кулыкольского сельского округа Уалихановского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Кулыколь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8715-42-5-22-95, 5-23-48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Тельжанского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Тельжан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8715-42-5-19-22, 5-33-42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Кайратского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Кайрат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8715-42-5-21-82, 5-24-15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Каратерекского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Каратерек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8715-42-5-18-89,5-13-43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района Шал акына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Победы, 35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8715-34-2-12-43, 2-14-80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Сергеевка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Заводская, дом 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8715-34-2-19-21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Афанасьевского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село Афанасьевка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8715-34-5-29-40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Аютаского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Ибраево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8715-34-5-22-18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Городецкого сельского округ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Городецкое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8715-34-5-27-15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Жанажолского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Жанажол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8715-34-5-25-15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Кривощековского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село Кривощеково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8715-34-2-43-69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Новопокровского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Новопокровка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8715-34-2-47-82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Приишимского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Повозочное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8715-34-2-91-32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Семипольского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Семиполка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8715-34-2-32-68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Сухорабовского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Сухорабовка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8715-34-2-53-33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Юбилейный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Крещенка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8715-34-5-18-29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города Петропавловска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23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8715-2-46-25-10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"Продажа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частную собственность земельного участка, ранее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предоставленного в землепользование"</w:t>
            </w:r>
          </w:p>
        </w:tc>
      </w:tr>
    </w:tbl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"Продажа в частную собственность земельного участка, ранее предоставленного в землепользование" при оказании государственной услуги через канцелярию услугодателя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июля 2019 года № 206</w:t>
            </w:r>
          </w:p>
        </w:tc>
      </w:tr>
    </w:tbl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"Продажа земельного участка в частную собственность в рассрочку"</w:t>
      </w:r>
    </w:p>
    <w:bookmarkEnd w:id="83"/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"Продажа земельного участка в частную собственность в рассрочку" (далее -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земельного участка в частную собственность в рассрочку", утвержденного приказом Заместителя Премьер-Министра Республики Казахстан -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под № 18243) (далее – Стандарт).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"Продажа земельного участка в частную собственность в рассрочку" (далее – государственная услуга) оказывается местными исполнительными органами Северо-Казахстанской области, районов и города областного значения, (далее -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канцелярию услугодателя -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 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 часов.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обслуживания; 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отказа в оказании государственной услуги являются: 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частью 6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 года.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97"/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к услугодателю является предоставление в одном экземпляре: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продажу земельного участка в частную собственность в рассрочку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кадастровой (оценочной) стоимости земельного участка.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платежный шлюз электронного правительства.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- 15 (пятнадцать) минут;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по земельным отношениям области, района, города областного значения (далее – уполномоченный орган) и направляет уполномоченному органу – 1 (один) рабочий день;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– 1 (один) рабочий день;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заявление, определяет возможность использования испрашиваемого земельного участка, составляет и согласовывает акт предварительного выбора земельного участка, подготавливает и направляет документы на заседание земельной комиссии либо письменный мотивированный ответ об отказе - 3 (три) рабочих дня;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с момента передачи уполномоченным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выносит заключение – 4 (четыре) рабочих дней.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не входят периоды: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землеустроительного проекта;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Земельного кодекса Республики Казахстан;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границ земельного участка на местности.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комиссии и утвержденного землеустроительного проекта, подготавливает результат оказания государственной услуги и передает услугодателю - 3 (три) рабочих дня с момента утверждения землеустроительного проекта;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подписывает результат оказания государственной услуги и передает в канцелярию - 1 (один) рабочий день; 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результат оказания государственной услуги - 15 (пятнадцать) минут.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заявлением, наложение резолюции, направление в уполномоченный орган;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с заявлением, наложение резолюции, определение ответственного исполнителя;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заявления, составление акта выбора, направление на земельную комиссию;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заключения земельной комиссии;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оказания государственной услуги;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услуги.</w:t>
      </w:r>
    </w:p>
    <w:bookmarkEnd w:id="126"/>
    <w:bookmarkStart w:name="z14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(сотрудниками):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- 15 (пятнадцать) минут;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и направляет уполномоченному органу - 1 один рабочий день;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– 1 один рабочий день;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заявление, определяет возможность использования испрашиваемого земельного участка, составляет и согласовывает акт предварительного выбора земельного участка, подготавливает и направляет документы на заседание земельной комиссии либо письменный мотивированный ответ об отказе - 3 (три) рабочих дня;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с момента передачи уполномоченным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выносит заключение - 4 (четыре) рабочих дней.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не входят периоды: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землеустроительного проекта;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Земельного кодекса Республики Казахстан;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границ земельного участка на местности.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заключения комиссии и утвержденного землеустроительного проекта, подготавливает результат оказания государственной услуги и передает услугодателю - 3 (три) рабочих дня с момента утверждения землеустроительного проекта;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подписывает результат оказания государственной услуги и передает в канцелярию - 1 (один) рабочий день; 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результат оказания государственной услуги - 15 (пятнадцать) минут.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6"/>
    <w:bookmarkStart w:name="z16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Данная государственная услуга через Государственную корпорацию и веб-портал электронного правительства не оказывается.</w:t>
      </w:r>
    </w:p>
    <w:bookmarkEnd w:id="148"/>
    <w:bookmarkStart w:name="z1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услугодателя оборудовано входом с пандусами, предназначенными для доступа людей с ограниченными возможностями.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сельского хозяйства: www.moa.gov.kz, раздел "Государственные услуги", подраздел "Адреса мест оказания государственной услуги" – "Местные исполнительные органы".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контакт-центра.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государственных услуг: 1414, 8 800 080 7777.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"Продажа земельного участка в частную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 в рассрочку"</w:t>
            </w:r>
          </w:p>
        </w:tc>
      </w:tr>
    </w:tbl>
    <w:bookmarkStart w:name="z18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исполнительные органы Северо-Казахстанской области, осуществляющие оказание государственной услуги "Продажа земельного участка в частную собственность в рассрочку"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1181"/>
        <w:gridCol w:w="1575"/>
        <w:gridCol w:w="3704"/>
        <w:gridCol w:w="5375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 и города областного значения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КГУ"Аппарат акима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58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8715-2-46-42-70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Айыртауского района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Шокана Уалиханова,44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8715-33-2-26-46 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Акжарского района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15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8715-46-2-14-41, 2-11-24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Аккайынского района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Смирново улица Народная, 50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8715-32-2-11-59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Есильского района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10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8715-43- 2-15-01, 2-12-33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Жамбылского района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 10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8715-44- 2-12-32, 2-12-33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района Магжана Жумабаева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8715-31-2-12-90, 2-15-57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Кызылжарского района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Бесколь улица Гагарина, 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8715-38-2-12-01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Мамлютского района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Сабита Муканова, 12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8715-41-2-15-90, 2-17-88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района имени Габита Мусрепова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 село Новоишимское улица Абылайхана, 28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8715-35- 2-13-07, 2-11-48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Тайыншинского района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город Тайынша улица Конституции Казахстана, 197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8715-36-2-23-42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Тимирязевского района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Тимирязево улица Шокана Уалиханова,1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8715-37-2-12-33, 2-12-40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Уалихановского района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 улица Шокана Уалиханова, 85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8715-42-2-16-95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района Шал акына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Победы, 35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8715-34-2-12-43, 2-14-80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города Петропавловска Северо-Казахстанской области"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23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8715-2-46-25-10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земельного участка в частную собственность в рассрочку"</w:t>
            </w:r>
          </w:p>
        </w:tc>
      </w:tr>
    </w:tbl>
    <w:bookmarkStart w:name="z18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"Продажа земельного участка в частную собственность в рассрочку" при оказании государственной услуги через канцелярию услугодателя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июля 2019 года № 206</w:t>
            </w:r>
          </w:p>
        </w:tc>
      </w:tr>
    </w:tbl>
    <w:bookmarkStart w:name="z19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договоров купли-продажи земельного участка"</w:t>
      </w:r>
    </w:p>
    <w:bookmarkEnd w:id="160"/>
    <w:bookmarkStart w:name="z19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"Заключение договоров купли-продажи земельного участка" (далее -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купли-продажи земельного участка", утвержденного приказом Заместителя Премьер-Министра Республики Казахстан -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под № 18243) (далее – Стандарт).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"Заключение договоров купли-продажи земельного участка" (далее – государственная услуга) оказывается местными исполнительными органами Северо-Казахстанской области, районов и города областного значения (далее -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канцелярию услугодателя -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 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 часов.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 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договор купли-продажи земельного участка либо мотивированный отказ в оказании государственной услуги по основаниям, предусмотренным пунктом 4 настоящего Регламента.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отказа в оказании государственной услуги являются: 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173"/>
    <w:bookmarkStart w:name="z2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к услугодателю является предоставление в одном экземпляре: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заключение договоров купли-продажи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платежный шлюз электронного правительства.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- 15 (пятнадцать) минут;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1 (один) рабочий день;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договора купли-продажи земельного участка либо письменный мотивированный ответ об отказе - 5 (пять) рабочих дней;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и передает в канцелярию - 2 (два) рабочих дня; 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- 15 (пятнадцать) минут.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заявлением, наложение резолюции, определение ответственного исполнителя;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подготовка результата оказания государственной услуги;</w:t>
      </w:r>
    </w:p>
    <w:bookmarkEnd w:id="189"/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191"/>
    <w:bookmarkStart w:name="z22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92"/>
    <w:bookmarkStart w:name="z2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93"/>
    <w:bookmarkStart w:name="z2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94"/>
    <w:bookmarkStart w:name="z2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95"/>
    <w:bookmarkStart w:name="z2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(сотрудниками):</w:t>
      </w:r>
    </w:p>
    <w:bookmarkEnd w:id="197"/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- 15 (пятнадцать) минут;</w:t>
      </w:r>
    </w:p>
    <w:bookmarkEnd w:id="198"/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1 (один) рабочий день;</w:t>
      </w:r>
    </w:p>
    <w:bookmarkEnd w:id="199"/>
    <w:bookmarkStart w:name="z2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договора купли-продажи земельного участка либо письменный мотивированный ответ об отказе - 5 (пять) рабочих дней;</w:t>
      </w:r>
    </w:p>
    <w:bookmarkEnd w:id="200"/>
    <w:bookmarkStart w:name="z2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и передает в канцелярию - 2 (два) рабочих дня; </w:t>
      </w:r>
    </w:p>
    <w:bookmarkEnd w:id="201"/>
    <w:bookmarkStart w:name="z2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- 15 (пятнадцать) минут. </w:t>
      </w:r>
    </w:p>
    <w:bookmarkEnd w:id="202"/>
    <w:bookmarkStart w:name="z2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3"/>
    <w:bookmarkStart w:name="z23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4"/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Данная государственная услуга через Государственную корпорацию и веб-портал электронного правительства не оказывается.</w:t>
      </w:r>
    </w:p>
    <w:bookmarkEnd w:id="205"/>
    <w:bookmarkStart w:name="z23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206"/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услугодателя оборудовано входом с пандусами, предназначенными для доступа людей с ограниченными возможностями.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сельского хозяйства: www.moa.gov.kz, раздел "Государственные услуги", подраздел "Адреса мест оказания государственной услуги" – "Местные исполнительные органы".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контакт-центра.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государственных услуг: 1414, 8 800 080 7777.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Заключение договоров купли-продажи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земельного участка</w:t>
            </w:r>
          </w:p>
        </w:tc>
      </w:tr>
    </w:tbl>
    <w:bookmarkStart w:name="z24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исполнительные органы Северо-Казахстанской области, осуществляющие оказание государственной услуги "Заключение договоров купли-продажи земельного участка"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632"/>
        <w:gridCol w:w="1697"/>
        <w:gridCol w:w="2679"/>
        <w:gridCol w:w="5791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 и города областного значения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земельных отношений акимата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Парковая, 57 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8715-2- 53-36-41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Айыртауского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Шокана Уалиханова,42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8715-33- 2-17-23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земельных отношенийАкжарского района Северо-Казахстанской области"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13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8715-46- 2-13-44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Аккайынского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областьАккайынский район село Смирново улица Народная, дом37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8715-32- 2-14-86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Есильского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дом 10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8715-43- 2-15-65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отношенийЖамбылского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Дружбы,дом 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8715-44- 2-28-48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района Магжана Жумабаева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дом 62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8715-31- 2-23-22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земельных отношений"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районсело Бесколь улица Институтская, дом 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8715-38- 2-15-54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Мамлютского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Абая Кунанбаева, дом 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8715-41- 2-22-71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имени Габита Мусрепова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 село Новоишимское улица Ленина, дом 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8715-35- 2-22-71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Тайыншинского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город Тайынша улица Конституции Казахстана, 206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8715-36- 2-26-97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Тимирязевского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Тимирязево улица Шокана Уалиханова, 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8715-37- 2-19-75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Уалихановского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 улица Шокана Уалиханова, 85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8715-42- 2-18-99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Шал акына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Победы, 35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8715-34- 2-02-30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города Петропавловска"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23 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8715-2- 46-02-06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"Заключение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договоров купли-продажи земельного участка"</w:t>
            </w:r>
          </w:p>
        </w:tc>
      </w:tr>
    </w:tbl>
    <w:bookmarkStart w:name="z25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 договоров купли-продажи земельного участка" при оказании государственной услуги через канцелярию услугодателя</w:t>
      </w:r>
    </w:p>
    <w:bookmarkEnd w:id="213"/>
    <w:bookmarkStart w:name="z2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5"/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июля 2019 года № 206</w:t>
            </w:r>
          </w:p>
        </w:tc>
      </w:tr>
    </w:tbl>
    <w:bookmarkStart w:name="z26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договоров аренды земельного участка"</w:t>
      </w:r>
    </w:p>
    <w:bookmarkEnd w:id="217"/>
    <w:bookmarkStart w:name="z26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8"/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"Заключение договоров аренды земельного участка" (далее -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аренды земельного участка", утвержденного приказом Заместителя Премьер-Министра Республики Казахстан -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под № 18243) (далее – Стандарт).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"Заключение договоров аренды земельного участка" (далее – государственная услуга) оказывается местными исполнительными органами Северо-Казахстанской области, районов и города областного значения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канцелярию услугодателя -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 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 часов.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 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аренды земельного участка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отказа в оказании государственной услуги являются: 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29"/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230"/>
    <w:bookmarkStart w:name="z27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31"/>
    <w:bookmarkStart w:name="z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к услугодателю является предоставление в одном экземпляре:</w:t>
      </w:r>
    </w:p>
    <w:bookmarkEnd w:id="232"/>
    <w:bookmarkStart w:name="z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заключение договоров аренды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33"/>
    <w:bookmarkStart w:name="z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234"/>
    <w:bookmarkStart w:name="z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35"/>
    <w:bookmarkStart w:name="z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платежный шлюз электронного правительства.</w:t>
      </w:r>
    </w:p>
    <w:bookmarkEnd w:id="236"/>
    <w:bookmarkStart w:name="z2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37"/>
    <w:bookmarkStart w:name="z2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- 15 (пятнадцать) минут;</w:t>
      </w:r>
    </w:p>
    <w:bookmarkEnd w:id="238"/>
    <w:bookmarkStart w:name="z2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1 (один) рабочий день;</w:t>
      </w:r>
    </w:p>
    <w:bookmarkEnd w:id="239"/>
    <w:bookmarkStart w:name="z2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договора аренды земельного участка либо письменный мотивированный ответ об отказе - 5 (пять) рабочих дней;</w:t>
      </w:r>
    </w:p>
    <w:bookmarkEnd w:id="240"/>
    <w:bookmarkStart w:name="z28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и передает в канцелярию - 2 (два) рабочих дня; </w:t>
      </w:r>
    </w:p>
    <w:bookmarkEnd w:id="241"/>
    <w:bookmarkStart w:name="z28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- 15 (пятнадцать) минут.</w:t>
      </w:r>
    </w:p>
    <w:bookmarkEnd w:id="242"/>
    <w:bookmarkStart w:name="z28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3"/>
    <w:bookmarkStart w:name="z28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244"/>
    <w:bookmarkStart w:name="z28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заявлением, наложение резолюции, определение ответственного исполнителя;</w:t>
      </w:r>
    </w:p>
    <w:bookmarkEnd w:id="245"/>
    <w:bookmarkStart w:name="z28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подготовка результата оказания государственной услуги;</w:t>
      </w:r>
    </w:p>
    <w:bookmarkEnd w:id="246"/>
    <w:bookmarkStart w:name="z29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247"/>
    <w:bookmarkStart w:name="z29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248"/>
    <w:bookmarkStart w:name="z29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49"/>
    <w:bookmarkStart w:name="z2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50"/>
    <w:bookmarkStart w:name="z29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51"/>
    <w:bookmarkStart w:name="z29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52"/>
    <w:bookmarkStart w:name="z2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53"/>
    <w:bookmarkStart w:name="z2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(сотрудниками):</w:t>
      </w:r>
    </w:p>
    <w:bookmarkEnd w:id="254"/>
    <w:bookmarkStart w:name="z2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- 15 (пятнадцать) минут;</w:t>
      </w:r>
    </w:p>
    <w:bookmarkEnd w:id="255"/>
    <w:bookmarkStart w:name="z2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1 (один) рабочий день;</w:t>
      </w:r>
    </w:p>
    <w:bookmarkEnd w:id="256"/>
    <w:bookmarkStart w:name="z30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договора аренды земельного участка либо письменный мотивированный ответ об отказе - 5 (пять) рабочих дней;</w:t>
      </w:r>
    </w:p>
    <w:bookmarkEnd w:id="257"/>
    <w:bookmarkStart w:name="z30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и передает в канцелярию - 2 (два) рабочих дня; </w:t>
      </w:r>
    </w:p>
    <w:bookmarkEnd w:id="258"/>
    <w:bookmarkStart w:name="z30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- 15 (пятнадцать) минут.</w:t>
      </w:r>
    </w:p>
    <w:bookmarkEnd w:id="259"/>
    <w:bookmarkStart w:name="z30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0"/>
    <w:bookmarkStart w:name="z30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1"/>
    <w:bookmarkStart w:name="z30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Данная государственная услуга через Государственную корпорацию и веб-портал электронного правительства не оказывается.</w:t>
      </w:r>
    </w:p>
    <w:bookmarkEnd w:id="262"/>
    <w:bookmarkStart w:name="z30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263"/>
    <w:bookmarkStart w:name="z30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264"/>
    <w:bookmarkStart w:name="z30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услугодателя оборудовано входом с пандусами, предназначенными для доступа людей с ограниченными возможностями.</w:t>
      </w:r>
    </w:p>
    <w:bookmarkEnd w:id="265"/>
    <w:bookmarkStart w:name="z30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сельского хозяйства: www.moa.gov.kz, раздел "Государственные услуги", подраздел "Адреса мест оказания государственной услуги" – "Местные исполнительные органы".</w:t>
      </w:r>
    </w:p>
    <w:bookmarkEnd w:id="266"/>
    <w:bookmarkStart w:name="z31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контакт-центра.</w:t>
      </w:r>
    </w:p>
    <w:bookmarkEnd w:id="267"/>
    <w:bookmarkStart w:name="z31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государственных услуг: 1414, 8 800 080 7777.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договоров аренды земельного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участка"</w:t>
            </w:r>
          </w:p>
        </w:tc>
      </w:tr>
    </w:tbl>
    <w:bookmarkStart w:name="z31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исполнительные органы Северо-Казахстанской области, осуществляющие оказание государственной услуги "Заключение договоров аренды земельного участка"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632"/>
        <w:gridCol w:w="1697"/>
        <w:gridCol w:w="2679"/>
        <w:gridCol w:w="5791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 и города областного значения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земельных отношений акимата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Парковая, 57 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8715-2- 53-36-41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Айыртауского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Шокана Уалиханова,42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8715-33- 2-17-23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земельных отношенийАкжарского района Северо-Казахстанской области"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13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8715-46- 2-13-44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Аккайынского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областьАккайынский район село Смирново улица Народная, дом37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8715-32- 2-14-86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Есильского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дом 10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8715-43- 2-15-65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отношенийЖамбылского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Дружбы,дом 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8715-44- 2-28-48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района Магжана Жумабаева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дом 62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8715-31- 2-23-22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земельных отношений"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районсело Бесколь улица Институтская, дом 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8715-38- 2-15-54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Мамлютского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Абая Кунанбаева, дом 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8715-41- 2-22-71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имени Габита Мусрепова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 село Новоишимское улица Ленина, дом 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8715-35- 2-22-71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Тайыншинского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город Тайынша улица Конституции Казахстана, 206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8715-36- 2-26-97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Тимирязевского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Тимирязево улица Шокана Уалиханова, 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8715-37- 2-19-75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Уалихановского района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 улица Шокана Уалиханова, 85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8715-42- 2-18-99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района Шал акына Северо-Казахстанской области"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Победы, 35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8715-34- 2-02-30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акимата города Петропавловска"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23 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8715-2- 46-02-06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"Заключение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договоров аренды земельного участка"</w:t>
            </w:r>
          </w:p>
        </w:tc>
      </w:tr>
    </w:tbl>
    <w:bookmarkStart w:name="z32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 договоров аренды земельного участка" при оказании государственной услуги через канцелярию услугодателя</w:t>
      </w:r>
    </w:p>
    <w:bookmarkEnd w:id="270"/>
    <w:bookmarkStart w:name="z32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1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72"/>
    <w:bookmarkStart w:name="z32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3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июля 2019 года № 206</w:t>
            </w:r>
          </w:p>
        </w:tc>
      </w:tr>
    </w:tbl>
    <w:bookmarkStart w:name="z32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на получение земельного участка"</w:t>
      </w:r>
    </w:p>
    <w:bookmarkEnd w:id="274"/>
    <w:bookmarkStart w:name="z32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5"/>
    <w:bookmarkStart w:name="z33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"Постановка на очередь на получение земельного участка" (далее -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на получение земельного участка", утвержденного приказом Заместителя Премьер-Министра Республики Казахстан -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под № 18243) (далее – Стандарт).</w:t>
      </w:r>
    </w:p>
    <w:bookmarkEnd w:id="276"/>
    <w:bookmarkStart w:name="z33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"Постановка на очередь на получение земельного участка" (далее – государственная услуга) оказывается местными исполнительными органами Северо-Казахстанской области, районов и города областного значения, городов районного значения, акимами сельских округов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7"/>
    <w:bookmarkStart w:name="z33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278"/>
    <w:bookmarkStart w:name="z33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канцелярию услугодателя -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 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79"/>
    <w:bookmarkStart w:name="z33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 часов.</w:t>
      </w:r>
    </w:p>
    <w:bookmarkEnd w:id="280"/>
    <w:bookmarkStart w:name="z33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</w:t>
      </w:r>
    </w:p>
    <w:bookmarkEnd w:id="281"/>
    <w:bookmarkStart w:name="z33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82"/>
    <w:bookmarkStart w:name="z33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услугодателя о постановке на специальный учет заявления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83"/>
    <w:bookmarkStart w:name="z33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отказа в оказании государственной услуги являются: </w:t>
      </w:r>
    </w:p>
    <w:bookmarkEnd w:id="284"/>
    <w:bookmarkStart w:name="z33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85"/>
    <w:bookmarkStart w:name="z34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86"/>
    <w:bookmarkStart w:name="z34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287"/>
    <w:bookmarkStart w:name="z34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88"/>
    <w:bookmarkStart w:name="z34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к услугодателю является предоставление в одном экземпляре:</w:t>
      </w:r>
    </w:p>
    <w:bookmarkEnd w:id="289"/>
    <w:bookmarkStart w:name="z34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постановку на очередь на получение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90"/>
    <w:bookmarkStart w:name="z34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291"/>
    <w:bookmarkStart w:name="z34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92"/>
    <w:bookmarkStart w:name="z34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платежный шлюз электронного правительства.</w:t>
      </w:r>
    </w:p>
    <w:bookmarkEnd w:id="293"/>
    <w:bookmarkStart w:name="z34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94"/>
    <w:bookmarkStart w:name="z34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- 15 (пятнадцать) минут;</w:t>
      </w:r>
    </w:p>
    <w:bookmarkEnd w:id="295"/>
    <w:bookmarkStart w:name="z35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по земельным отношениям области, района, города областного значения (далее – уполномоченный орган) и направляет в уполномоченный орган – 1 (один) рабочий день; </w:t>
      </w:r>
    </w:p>
    <w:bookmarkEnd w:id="296"/>
    <w:bookmarkStart w:name="z35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- 1 один рабочий день;</w:t>
      </w:r>
    </w:p>
    <w:bookmarkEnd w:id="297"/>
    <w:bookmarkStart w:name="z35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уполномоченного органа рассматривает заявление, подготавливает и направляет документы на заседание земельной комиссии либо письменный мотивированный ответ об отказе - 3 (три) рабочих дня; </w:t>
      </w:r>
    </w:p>
    <w:bookmarkEnd w:id="298"/>
    <w:bookmarkStart w:name="z35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и ответственный исполнитель уполномоченного органа на основании заключения комиссии подготавливает результат оказания государственной услуги и передает услугодателю - 5 (пять) рабочих дней;</w:t>
      </w:r>
    </w:p>
    <w:bookmarkEnd w:id="299"/>
    <w:bookmarkStart w:name="z35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передает в канцелярию - 1 (один) рабочий день;</w:t>
      </w:r>
    </w:p>
    <w:bookmarkEnd w:id="300"/>
    <w:bookmarkStart w:name="z35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выдает услугополучателю результат оказания государственной услуги - 15 (пятнадцать) минут. </w:t>
      </w:r>
    </w:p>
    <w:bookmarkEnd w:id="301"/>
    <w:bookmarkStart w:name="z35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2"/>
    <w:bookmarkStart w:name="z35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заявления; </w:t>
      </w:r>
    </w:p>
    <w:bookmarkEnd w:id="303"/>
    <w:bookmarkStart w:name="z35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заявлением, наложение резолюции, направление в уполномоченный орган;</w:t>
      </w:r>
    </w:p>
    <w:bookmarkEnd w:id="304"/>
    <w:bookmarkStart w:name="z35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с заявлением, наложение резолюции, определение ответственного исполнителя;</w:t>
      </w:r>
    </w:p>
    <w:bookmarkEnd w:id="305"/>
    <w:bookmarkStart w:name="z36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заявления, направление на земельную комиссию</w:t>
      </w:r>
    </w:p>
    <w:bookmarkEnd w:id="306"/>
    <w:bookmarkStart w:name="z36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оказания государственной услуги;</w:t>
      </w:r>
    </w:p>
    <w:bookmarkEnd w:id="307"/>
    <w:bookmarkStart w:name="z36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308"/>
    <w:bookmarkStart w:name="z36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результата оказания государственной услуги. </w:t>
      </w:r>
    </w:p>
    <w:bookmarkEnd w:id="309"/>
    <w:bookmarkStart w:name="z36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10"/>
    <w:bookmarkStart w:name="z36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11"/>
    <w:bookmarkStart w:name="z36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2"/>
    <w:bookmarkStart w:name="z36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3"/>
    <w:bookmarkStart w:name="z36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314"/>
    <w:bookmarkStart w:name="z36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</w:p>
    <w:bookmarkEnd w:id="315"/>
    <w:bookmarkStart w:name="z37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(сотрудниками):</w:t>
      </w:r>
    </w:p>
    <w:bookmarkEnd w:id="316"/>
    <w:bookmarkStart w:name="z37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передает руководителю услугодателя - 15 (пятнадцать) минут;</w:t>
      </w:r>
    </w:p>
    <w:bookmarkEnd w:id="317"/>
    <w:bookmarkStart w:name="z37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и направляет в уполномоченный орган – 1 (один) рабочий день;</w:t>
      </w:r>
    </w:p>
    <w:bookmarkEnd w:id="318"/>
    <w:bookmarkStart w:name="z37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- 1 (один) рабочий день;</w:t>
      </w:r>
    </w:p>
    <w:bookmarkEnd w:id="319"/>
    <w:bookmarkStart w:name="z37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заявление, подготавливает и направляет документы на заседание земельной комиссии либо письменный мотивированный ответ об отказе -3 (три) рабочих дня;</w:t>
      </w:r>
    </w:p>
    <w:bookmarkEnd w:id="320"/>
    <w:bookmarkStart w:name="z37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и ответственный исполнитель уполномоченного органа на основании заключения комиссии подготавливает результат оказания государственной услуги и передает услугодателю - 5 (пять) рабочих дней;</w:t>
      </w:r>
    </w:p>
    <w:bookmarkEnd w:id="321"/>
    <w:bookmarkStart w:name="z37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передает в канцелярию - 1 (один) рабочий день;</w:t>
      </w:r>
    </w:p>
    <w:bookmarkEnd w:id="322"/>
    <w:bookmarkStart w:name="z37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услугополучателю результат оказания государственной услуги - 15 (пятнадцать) минут.</w:t>
      </w:r>
    </w:p>
    <w:bookmarkEnd w:id="323"/>
    <w:bookmarkStart w:name="z37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4"/>
    <w:bookmarkStart w:name="z37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5"/>
    <w:bookmarkStart w:name="z38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Данная государственная услуга через Государственную корпорацию и веб-портал электронного правительства не оказывается.</w:t>
      </w:r>
    </w:p>
    <w:bookmarkEnd w:id="326"/>
    <w:bookmarkStart w:name="z38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327"/>
    <w:bookmarkStart w:name="z38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328"/>
    <w:bookmarkStart w:name="z38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услугодателя оборудовано входом с пандусами, предназначенными для доступа людей с ограниченными возможностями.</w:t>
      </w:r>
    </w:p>
    <w:bookmarkEnd w:id="329"/>
    <w:bookmarkStart w:name="z38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сельского хозяйства: www.moa.gov.kz, раздел "Государственные услуги", подраздел "Адреса мест оказания государственной услуги" – "Местные исполнительные органы".</w:t>
      </w:r>
    </w:p>
    <w:bookmarkEnd w:id="330"/>
    <w:bookmarkStart w:name="z38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контакт-центра.</w:t>
      </w:r>
    </w:p>
    <w:bookmarkEnd w:id="331"/>
    <w:bookmarkStart w:name="z38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государственных услуг: 1414, 8 800 080 7777.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"Постановка на очередь на получение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земельного участка"</w:t>
            </w:r>
          </w:p>
        </w:tc>
      </w:tr>
    </w:tbl>
    <w:bookmarkStart w:name="z39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исполнительные органы Северо-Казахстанской области, осуществляющие оказание государственной услуги "Постановка на очередь на получение земельного участка"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610"/>
        <w:gridCol w:w="1498"/>
        <w:gridCol w:w="4140"/>
        <w:gridCol w:w="56"/>
        <w:gridCol w:w="4599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районов, города областного значения, городов районного значения, поселков, сел, сельских округов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58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8715-2-46-42-70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Айыртауского района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Шокана Уалиханова, 44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8715-33-2-26-46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Володарского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Янко, 19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8715-33-2-18-57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Арыкбалыкского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Арыкбалык улица Центральная, 17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8715-33-4-11-41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Антоновского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Антоновка улица Ленина, 39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8715-33-2-61-17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Украинского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Кирилловка улица Ленина, 38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8715-33-2-41-82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Сырымбетского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Сырымбет, улица Школьная, 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8715-33-5-47-86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Казанского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 село Казанка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8715-33-2-31-48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Нижнебурлукского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 село Нижний – Бурлук улица Центральная, 34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8715-33-4-84-44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Гусаковского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Гусаковка улица Школьная, 40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8715-33-4-82-17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Имантауского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Имантау улица Ленина, 51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8715-33-4-55-43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Лобановского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Лобаново улица Ленина, 29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8715-33-4-62-44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Константиновского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Константиновка улица Куйбышева, 70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8715-33-4-82-17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Камсактинского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Карасевка улица Мира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8715-33-2-53-22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Каратал улица Орталык 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8715-33-5-16-28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Елецкого сельского округа Айыртауского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Елецкое улица Зеленая, 34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8715-33-2-96-34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Акжарского района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15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8715-46-2-14-41, 2-11-24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Айсаринского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Айсара улица Абая, дом 10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8715-46-5-13-46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Акжаркынского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Акжаркын улица Ленина, дом 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8715-46-5-22-94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Алкатерекского сельского округа Акжарского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Алкатерек улица Габдуллина, дом 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8715-46-3-32-22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Уялинского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Уялы улица Маркина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8715-46-4-02-10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Восходского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Восход улица Кунаева, дом 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8715-46-5-19-93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Кенащинского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Кенащи улица Гагарина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8715-46-2-17-97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Кишикаройского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Кишикарой улица Акансеры, дом 13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8715-46-3-55-99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Кулыкольского сельского округа Акжарского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Кулыколь улица Школьная, дом 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8715-46-5-16-60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Ленинградского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Ленинградское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8715-46-3-14-73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Майского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 село Майское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8715-46-5-19-04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Новосельское улица Гвардейская, дом 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8715-59-2-01-25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Талшикского сельского округа Акжарского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дом 20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8715-46-7-90-77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Аккайынского района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Смирново улица Народная, 50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8715-32-2-11-59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Смирновского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Смирново улица 9 мая, 67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8715-32-2-13-90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Aралагашского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Аралагаш улица Центральная, 26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8715-32-5-26-35, 5-26-08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Астраханского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Астраханка улица Горького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8715-32-2-93-33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Власовского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Власовка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8715-32-2-75-39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Григорьевского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Трудовое улица Пионерская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8715-32-5-28-70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Ивановского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Ивановка улица Мира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8715-32-5-23-66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Киялинского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Киялы улица Горького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8715-32-2-5512, 2-55-80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Ленинское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8715-32-2-96-84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Полтавского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Полтавка улица Советская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8715-32-2-63-16, 2-63-80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Токушинского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Токуши улица Мира, 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8715-32-2-68-08, 2-66-13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Шагалалы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аул Шагалалы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8715-32-2-35-23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Черкасского сельского округа Аккайынского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Черкасское улица Ильичевская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8715-32-2-35-23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Есильского района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10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8715-43- 2-15-01, 2-12-33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Алматинского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Урнек улица Школьная, 13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8715-43-5-20-23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Амангельды улица Махина, 49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8715-43-2-54-44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Бескудукского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Бескудук улица Жукова, 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8715-43- 5-42-48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Булакского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Булак улица Муканова, 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8715-43- 3-12-75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Волошинского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Волошинка улица Пушкина, 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8715-43- 5-40-18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Заречного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Чириковка улица Мухтара Ауэзова, 19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8715-43- 2-51-30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Заградовского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Заградовка улица Мира, 18а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8715-43-3-57-19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Ильинского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Ильинка улица Ленина, 47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8715-43-2-71-75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Корнеевского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Корнеевка переулок Первомайский, 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8715-43-3-16-07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Николаевского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Николаевка улица Школьная, 17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8715-43-2-65-13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Петровского сельского округа Есильского района Северо-Казахстанская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Петровка улица Жаркова, 102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8715-43-2-47-32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Покровского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Покровка улица Первомайская, 2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8715-43-2-37-79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Спасовского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Спасовка улица Амангельды Иманова, 7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8715-43- 5-35-96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Тарангульского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Тарангул улица Центральная, 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8715-43- 5-11-44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Ясновского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Ясновка улица Молодежная, 52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8715-43-5-11-19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Явленского сельского округа Есильского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26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8715-43-2-15-55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Жамбылского района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 10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8715-44- 2-12-32, 2-12-33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Архангельского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Архангелка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8715-44-5-35-35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Благовещенского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Благовещенка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8715-44-3-12-33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Жамбылского сельского округ Жамбылского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Жамбыл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8715-44-5-17-08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Казанского сельского округа Жамбылского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Казанка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8715-44-216-36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Кайранкольского сельского округа Жамбылского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Кайранколь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8715-44-3-41-10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Кладбинского сельского округа Жамбылского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Кладбинка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8715-44-2-55-38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Майбалыкского сельского округа Жамбылского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Святодуховка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8-715-44-5-24-74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Мирного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 село Мирное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8715-44-2-27-76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Озерного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Озерное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8715-44-5-41-33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Пресноредутского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Пресноредуть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8715-44-5-33-48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Первомайского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 село Буденное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8715-44-5-34-61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Пресновкого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 19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8715-44-2-27-11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Троицского сельского округа Жамбылского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Троицское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8715-44-5-37-30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 акимарайона Магжана Жумабаева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56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8715-31-2-12-90, 2-15-57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Булаево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56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8715-31-2-14-46, 2-14-07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Авангардского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Полтавка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8715-31-2-71-33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Александровского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Александровка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8715-31-5-25-35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Бастомарского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Бастомар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8715-31-3-57-33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Возвышенка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8715-31-3-14-77, 3-12-62, 3-12-62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Золотонивского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Золотая Нива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8715-31-3-34-33, 3-34-05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Карагандинское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8715-31-3-55-75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Каракогинского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Карагуга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8715-31-2-44-49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Конюховского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Конюхово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8715-31- 5-34-32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Лебяжинского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Лебяжье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8715-31-5-23-39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Молодежного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Молодежное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8715-31-2-35-29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Молодогвардейского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Молодогвардейское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8715-31-3-36-31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Надежинского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Надежка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8715-31-5-40-36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Октябрьского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Октябрьское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8715-31-2-63-36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Писаревского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Писаревка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8715-31-2-61-35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Полудинского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Полудино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8715-31-7-90-13, 2-65-73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Советского сельского округ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Советское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8715-31-3-69-70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Тамановского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Таманское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8715-31-5-29-31, 5-28-90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Узынкольского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Узынколь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8715-31-5-26-16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Успенского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Успенка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8715-31-2-51-21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Фурмановского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Фурманово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8715-31-2-75-33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Чистовского сельского округа района Магжана Жумабаева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Чистовское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8715-31-2-45-35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Кызылжарского района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Бесколь улица Гагарина, 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8715-38-2-12-01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Архангельского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Архангельское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8715-38-2-37-49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Асановского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Асаново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8715-38-2-48-66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Березовского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Большая Малышка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8715-38-3-57-84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Бескольского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Бесколь улица Гагарина, дом 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8715-38-2-21-68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Бугровского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Бугровое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8715-38-5-28-04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Вагулинского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Вагулино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8715-38-5-30-88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Виноградовского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Северо-Казасхтанская область Кызылжарский район село Виноградовка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8715-38-5-33-99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Куйбышевского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Боголюбова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8715-38-2-36-87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Кызылжарского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Байтерек улица Квартальная, дом 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8715-38-5-11-93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Пресновка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8715-38-3-60-46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Налобинского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Нолобино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8715-38-3-37-54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Новоникольского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Новоникольск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8715-38-2-51-16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Петерфельдского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Петерфельд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8715-38-2-30-67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Прибрежный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Прибрежное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8715-38-2-54-49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Рассветского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Северо-Казасхтанская областьКызылжарский район село Рассвет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8715-38-5-23-45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Пеньково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8715-38-2-75-39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Светлопольского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Знаменское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8715-38-2-67-11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Соколовского сельского округа Кызылжарского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Соколовка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8715-38-3-18-74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Якорского сельского округа Кызылжарского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Якорь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8715-38-3-45-82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Мамлютского района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Сабита Муканова, 12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8715-41-2-15-90, 2-17-88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Мамлютка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Магжана Жумабаева, дом 10/1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8715-41-2-11-03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Андреевка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8715-41-2-31-14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Беловского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Белое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8715-41-5-16-07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Воскресеновского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Воскресеновка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8715-41-2-34-24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Дубровинского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Дубровное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8715-41-2-56-37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Кызыласкерского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Кызыласкер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8715-41-5-17-79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Краснознаменского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Краснознаменное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8715-41-2-91-88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Леденевского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Леденево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8715-41-2-94-41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Ленино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8715-41-5-16-78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Новомихайловского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областьМамлютский район село Новомихайловка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8715-41-5-22-62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Пригороданый сельского округа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Покровка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8715-41-2-41-49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Становского сельского округ Мамлютского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Афонькино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8715-41-5-28-31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района имени Габита Мусрепова Северо-Казахстанской области"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 село Новоишимское улица Абылайхана, 28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8715-35- 2-13-07, 2-11-48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Шоптыкольского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Шоптыколь улица Молодежная, 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8715-35-5-34-68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 село Андреевка улица Советская, 53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8715-35-3-41-80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Червонного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Червонное улица Новоселов, 39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8715-35-2-75-85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Шукыркольского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Шукырколь улица Айкына Нуркатова, 26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8715-35-3-45-69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Кырымбетского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Кырымбет улица Абылай-Хана, 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8715-35-5-28-73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Нежинского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Нежинка улица Садовая, 12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8715-35-2-84-55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Салкынкольского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Салкынколь улица Ленина, 19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8715-35-5-28-44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Бирликского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Бирлик улица Кирова, 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8715-35-2-91-24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Дружбинского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Дружба улица Советская, 46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8715-35-2-86-60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Ломоносовского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Ломоносовка улица Ломоносовская, 21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8715-35-5-21-21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Возвышенка улица Мира, 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8715-35-5-24-69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Рузаевского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Рузаевка улица Разаева, 123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8715-35-3-12-35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Тахтабродского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Тахтаброд улица Советская, 62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8715-35-4-31-23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Новоселовка улица Целинная, 24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8715-35-2-89-69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Чистопольского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Чистополье улица Ленина, 77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8715-35-4-18-51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Кокалажарского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Кокалажар улица Юбилейная, 23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8715-35-5-32-40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Новоишимское улица Ленина, 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8715-35-2-10-43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Тайыншинского района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районгород Тайынша улица Конституции Казахстана, 197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8715-36-2-23-42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Тайынша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город Тайынша переулок Центральный, 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8715-36-2-28-05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Карагаш улица Жанатлековская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8715-31-7-67-85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Алаботинского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Алабота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8715-31-7-51-97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Амандыкского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Амандык улица Джамбула, 12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8715-31-4-26-71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Большеизюмовского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Большой Изюм улица Целинная, 74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8715-31-3-25-25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Донецкого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Донецкое улица Комарова, 16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8715-31-7-42-35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Драгомировского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Драгомировка улица Мира, 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8715-31-5-53-33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Зеленогайского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Зеленый Гай улица Воровского, 17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8715-31-7-73-73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Кировского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Кирово улица Мира, 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8715-31-3-23-13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Келлеровского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Келлеровка улица Строительная, 17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8715-31-5-11-55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Краснополянского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Красная Поляна улица Кооперативная, 27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8715-31-5-42-12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Летовочного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Летовочное улица Гагарина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8715-31-5-23-10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Мироновского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Мироновка улица Школьная, 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8715-31-3-75-47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Рощинское улица Центральная, 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8715-31-7-90-81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Тендыкского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Тендык улица Абая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8715-31-4-20-01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Тихоокеанского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Тихоокеанское улица Садовая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8715-31-7-71-88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Чермошнянского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Чермошнянка улица Целинная, 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8715-31-3-82-40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Чкаловского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Чкалова улица Гагарина, 26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8715-31-7-00-75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Яснополянского сельского округа Тайыншинского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Ясная Поляна улица Куйбышева, 60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8715-31-7-33-94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Тимирязевского района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Тимирязево улица Шокана Уалиханова,1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8715-37-2-12-33, 2-12-40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Акжанского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Акжан улица Мира, 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8715-37-5-15-86, 5-15-86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Аксуатского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Аксуат улица Муканова, 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8715-37-2-25-74, 2-25-35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Белоградовского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Белоградовка улица Школьная, 16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8715-37-5-20-06,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Дзержинского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село Дзержинское улица Маншук Маметовой, 1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8715-37-5-15-51, 5-15-51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Дмитриевского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село Дмитриевка улица Молодежная, 5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8715-37-2-32-47, 2-32-47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Докучаевского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Докучаево улица Школьная, 21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8715-37-2-33-35, 2-33-35 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Интернационального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Дружба улица Мира, 61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8715-37-5-12-82, 5-12-82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Есильского аульного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аул Есиль улица Целинная, 10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8715-37-5-16-79, 5-16-79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Комсомольского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Комсомольское улица Ленина, 18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8715-37-5-20-97, 5-20-97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Ленинское улица Лесная, 25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8715-37-5-19-71, 5-19-71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Мичуринского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Мичурино улица Джамбула, 15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8715-37-2-45-21, 2-45-21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Москворецкого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Москворецкое улица Садовая, 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8715-37-5-17-79, 5-17-79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Куртайского аульного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Степное улица Трудовая, 26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8715-37-5-23-32, 5-23-32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Тимирязевского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Тимирязево улица Букетова, 25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8715-37-2-15-43, 2-15-43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Целинного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Целинное улица Школьная, 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8715-37-5-21-58, 5-21-58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Хмельницкого сельского округа Тимирязевского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Хмельницкое улица Мичурина, 15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8715-37-2-41-00, 2-41-00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Уалихановского района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 улица Шокана Уалиханова, 85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8715-42-2-16-95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Кишкенекольского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8715-42-2-15-87, 2-12-96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Акбулакского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районсело Акбулак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8715-42-5-32-85, 5-34-14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Актуесайского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Актуесай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8715-42-2-64-21, 2-63-30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районсело Амангельды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8715-42-5-18-81, 51-2-04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Бидаикского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Бидаик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8175-42-2-61-34, 2-66-48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Карасуского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Карасу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8715-42-5-22-41, 5-25-50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Коктерекскго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Коктерек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8715-42-5-13-56, 5-15-30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Кулыкольского сельского округа Уалихановского района Северо-Казахстанской области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Кулыколь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8715-42-5-22-95, 5-23-48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Тельжанского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Тельжан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8715-42-5-19-22, 5-33-42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Кайратского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Кайрат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8715-42-5-21-82, 5-24-15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Каратерекского сельского округа Уалихановского района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Каратерек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8715-42-5-18-89,5-13-43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района Шал акына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Победы, 35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8715-34-2-12-43, 2-14-80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Сергеевка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Заводская, дом 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8715-34-2-19-21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Афанасьевского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село Афанасьевка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8715-34-5-29-40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Аютаского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Ибраево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8715-34-5-22-18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Городецкого сельского округ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Городецкое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8715-34-5-27-15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Жанажолского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Жанажол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8715-34-5-25-15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Кривощековского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село Кривощеково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8715-34-2-43-69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Новопокровского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Новопокровка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8715-34-2-47-82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Приишимского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Повозочное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8715-34-2-91-32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Семипольского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Семиполка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8715-34-2-32-68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Сухорабовского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Сухорабовка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8715-34-2-53-33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Юбилейный сельского округа района Шал акына Северо-Казахстанской области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Крещенка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8715-34-5-18-29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города Петропавловска Северо-Казахстанской области"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23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8715-2-46-25-10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"Постановка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на получение земельного участка"</w:t>
            </w:r>
          </w:p>
        </w:tc>
      </w:tr>
    </w:tbl>
    <w:bookmarkStart w:name="z39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на получение земельного участка" при оказании государственной услуги через канцелярию услугодателя </w:t>
      </w:r>
    </w:p>
    <w:bookmarkEnd w:id="334"/>
    <w:bookmarkStart w:name="z39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5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36"/>
    <w:bookmarkStart w:name="z39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7"/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