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f095" w14:textId="249f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12 октября 2018 года № 295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июля 2019 года № 204. Зарегистрировано Департаментом юстиции Северо-Казахстанской области 26 июля 2019 года № 5488. Утратило силу постановлением акимата Северо-Казахстанской области от 7 февраля 2020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 от 12 октября 2018 года № 295 (опубликовано 5 ноября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Северо-Казахстанского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25 июля 2019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12 октября 2018 года № 295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паспорта готовности энергопроизводящим и энергопередающим организациям к работе в осенне-зимний период" (далее - регламент) разработан в соответствии со стандартом государственной услуги "Выдача паспорта готовности энергопроизводящим и энергопередающим организациям к работе в осенне-зимний период"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под № 11130).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паспорта отопительным котельным всех мощностей и тепловых сетей (магистральных, внутриквартальных) к работе в осенне-зимний период оказывается местными исполнительными органами районов и города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 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пунктом 7 настоящего регламента.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осуществляется через: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- портал).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портал.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услугодателем осуществляется ежегодно с 15 августа по 30 сентября включительно.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– с понедельника по пятницу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9-00 часов до 17-30 часов с перерывом на обед с 13-00 часов до 14-30 часов.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юридическим лицам (далее – услугополучатель).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подача услугополучателем заявления и пакета документов, либо электронный запрос.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паспорта готовности энергопроизводящих и энергопередающих организаций к работе в осенне-зимний период по форме, согласно приложению 1 к Стандарту;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готовности энергопроизводящих и энергопередающих организаций к работе в осенне-зимний период по форме, согласно приложению 2 к Стандарту;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энергопроизводящих и энергопередающих организаций к работе в осенне-зимний период, указанных в приложении 3 к Стандарту;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экспертной организации, осуществляющей энергетическую экспертизу,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Направляемые документы нумеруются, прошнуровываются;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паспорта готовности энергопроизводящих и энергопередающих организаций к работе в осенне-зимний период по форме, согласно приложению 1 к Стандарту;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готовности по форме, в соответствии с приложением 2 к Стандарту;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энергопроизводящих и энергопередающих организаций к работе в осенне-зимний период, указанных в приложении 3 к Стандарту;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экспертной организации, осуществляющей энергетическую экспертизу,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документов, предусмотренных в пункте 6 настоящего регламента, услугодателю нарочно,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государственных услуг по следующим основаниям: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Правилам получения энергопроизводящими, энергопередающими организациями паспорта готовности к работе в осенне-зимний период,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паспорта готовности к работе в осенне-зимний период" (зарегистрированный в Реестре государственной регистрации нормативных правовых актов под № 10516) (далее - Правила);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(нарочно) осуществляет прием, проверку полноты, сроков действия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- 15 (пятнадцать) минут.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пункте 6 настоящего регламента, и (или) документов с истекшим сроком действия сотрудник канцелярии услугодателя отказывает в приеме заявления.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и регистрация документов, направление их руководителю услугодателя либо отказ в приеме заявления;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тот же день ознакамливается с документами, определяет ответственного исполнителя для оказания государственной услуги и передает ему документы на исполнение – 1 (один) час.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 и передача документов ответственному исполнителю;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вносит материалы на комиссию по рассмотрению заявлений на получение паспорта готовности энергопроизводящих, энергопередающих организаций к работе в осенне-зимних условиях (далее - комиссия), созданной и действующей в соответствии с Правилами – 2 (два) календарных дня.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комиссии на рассмотрение;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материалы, внесенные на получение паспорта готовности и принимает одно из следующих обоснованных решений - 14 (четырнадцать) календарных дней: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 с замечаниями;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паспорта готовности.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и представление ответственному исполнителю услугодателя обоснованного решения;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решении комиссии о выдаче паспорта готовности либо выдаче паспорта готовности с замечаниями, после подписания протокола ответственный исполнитель оформляет паспорт готовности и направляет руководителю услугодателя – 2 (два) календарных дня.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комиссии об отказе в выдаче паспорта готовности, после подписания протокола ответственный исполнитель подготавливает письмо с протокольным решением комиссии и направляет руководителю услугодателя – 2 (два) календарных дня.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и передача результата оказания государственной услуги руководителю услугодателя;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направляет его для регистрации в канцелярию услугодателя – 20 (двадцать) минут.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результата оказания государственной услуги и направление для регистрации в канцелярию услугодателя;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направляет в "личный кабинет" услугополучателя результат оказания государственной услуги в форме электронного документа, подписанного электронной цифровой подписью (далее - ЭЦП) – 15 (пятнадцать) минут.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и направление результата оказания государственной услуги в "личный кабинет" услугополучателя.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(нарочно) осуществляет прием, проверку полноты, сроков действия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- 15 (пятнадцать) минут.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пункте 6 настоящего регламента, и (или) документов с истекшим сроком действия сотрудник канцелярии услугодателя отказывает в приеме заявления;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тот же день ознакамливается с документами, определяет ответственного исполнителя для оказания государственной услуги и передает ему документы на исполнение – 1 (один) час;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вносит материалы на комиссию по рассмотрению заявлений на получение паспорта готовности энергопроизводящих, энергопередающих организаций к работе в осенне-зимних условиях (далее - комиссия), созданной и действующей в соответствии с Правилами – 2 (два) календарных дня;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материалы, внесенные на получение паспорта готовности и принимает одно из следующих обоснованных решений - 14 (четырнадцать) календарных дней: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 с замечаниями;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выдаче паспорта готовности;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решении комиссии о выдаче паспорта готовности либо паспорта готовности с замечаниями, после подписания протокола ответственный исполнитель оформляет паспорт готовности и направляет руководителю услугодателя – 2 (два) календарных дня.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комиссии об отказе в выдаче паспорта готовности, после подписания протокола ответственный исполнитель подготавливает письмо с протокольным решением комиссии и направляет руководителю услугодателя – 2 (два) календарных дня;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подписывает результат оказания государственной услуги и направляет его для регистрации в канцелярию услугодателя – 20 (двадцать) минут;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специалист канцелярии услугодателя регистрирует и направляет в "личный кабинет" услугополучателя результат оказания государственной услуги в форме электронного документа, подписанного ЭЦП – 15 (пятнадцать) минут.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услугополучатель осуществляет регистрацию, авторизацию на портале посредством ЭЦП;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услугополучатель производит подтверждение электронного запроса для оказания электронной государственной услуги посредством ЭЦП;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услугодатель осуществляет обработку (проверку, регистрацию) электронного запроса услугополучателя;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услугодателем соответствия приложенных услугополучателем документов, предусмотренных пунктом 6 настоящего регламента, и являющихся основанием для оказания услуги;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услугополучатель получает уведомления о статусе электронного запроса и сроке оказания государственной услуги в "личный кабинет" услугополучателя на портале;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услугодатель направляет в "личный кабинет" услугополучателя уведомление либо мотивированный ответ об отказе в оказании государственной услуги в форме электронного документа, подписанного ЭЦП.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Особенности оказания государственной услуги услугополучателям (их представителям по доверенности) с ограниченными возможностями при их обращении к услугодателю оборудовано отдельным входом для людей с ограниченными возможностями.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 места оказания государственной услуги размещен: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энергетики Республики Казахстан – www.energo.gov.kz, раздел "Государственные услуги";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- kaenk.energo.gov.kz, раздел "Государственные услуги".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может получить государственную услугу в электронной форме через портал при условии наличия ЭЦП.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услугодателя, а также Единого контакт-центра, указанных в пункте 19 настоящего регламента.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Контактные телефоны справочных служб по вопросам оказания государственной услуги указаны на интернет-ресурсе услугодателя. Телефоны Единого контакт-центра: 1414 и 8 800 080 7777. 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паспорта готовности энергопроизводящим и энергопередающим организациям к работе в осенне-зимний период"</w:t>
            </w:r>
          </w:p>
        </w:tc>
      </w:tr>
    </w:tbl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1196"/>
        <w:gridCol w:w="1777"/>
        <w:gridCol w:w="6384"/>
      </w:tblGrid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Айыртауского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Саумаколь,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44</w:t>
            </w:r>
          </w:p>
          <w:bookmarkEnd w:id="107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2-19-69,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7-90-71</w:t>
            </w:r>
          </w:p>
          <w:bookmarkEnd w:id="108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</w:p>
          <w:bookmarkEnd w:id="109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7-90-69</w:t>
            </w:r>
          </w:p>
          <w:bookmarkEnd w:id="110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Аккайынского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Зеленая, 13</w:t>
            </w:r>
          </w:p>
          <w:bookmarkEnd w:id="111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2-28-65</w:t>
            </w:r>
          </w:p>
          <w:bookmarkEnd w:id="112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Есильского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</w:t>
            </w:r>
          </w:p>
          <w:bookmarkEnd w:id="113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</w:p>
          <w:bookmarkEnd w:id="114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Жамбылского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Дружба, 6</w:t>
            </w:r>
          </w:p>
          <w:bookmarkEnd w:id="115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</w:p>
          <w:bookmarkEnd w:id="116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24</w:t>
            </w:r>
          </w:p>
          <w:bookmarkEnd w:id="117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2-21-16</w:t>
            </w:r>
          </w:p>
          <w:bookmarkEnd w:id="118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</w:t>
            </w:r>
          </w:p>
          <w:bookmarkEnd w:id="119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</w:p>
          <w:bookmarkEnd w:id="120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  <w:bookmarkEnd w:id="121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2-24-48</w:t>
            </w:r>
          </w:p>
          <w:bookmarkEnd w:id="122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  <w:bookmarkEnd w:id="123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2-15-04</w:t>
            </w:r>
          </w:p>
          <w:bookmarkEnd w:id="124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Казахстан, 203</w:t>
            </w:r>
          </w:p>
          <w:bookmarkEnd w:id="125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2-10-12</w:t>
            </w:r>
          </w:p>
          <w:bookmarkEnd w:id="126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1</w:t>
            </w:r>
          </w:p>
          <w:bookmarkEnd w:id="127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2-14-72</w:t>
            </w:r>
          </w:p>
          <w:bookmarkEnd w:id="128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Уалихановского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85</w:t>
            </w:r>
          </w:p>
          <w:bookmarkEnd w:id="129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</w:p>
          <w:bookmarkEnd w:id="130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района Шал акына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</w:t>
            </w:r>
          </w:p>
          <w:bookmarkEnd w:id="131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</w:p>
          <w:bookmarkEnd w:id="132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Петропавловска"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</w:t>
            </w:r>
          </w:p>
          <w:bookmarkEnd w:id="133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46-18-69,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36-08-41</w:t>
            </w:r>
          </w:p>
          <w:bookmarkEnd w:id="134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паспорта готовности энергопроизводящим и энергопередающим организациям к работе в осенне-зимний период"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При оказании государственной услуги через канцелярию услугодателя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При оказании государственной услуги через портал: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