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22e3" w14:textId="5e92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13 декабря 2018 года № 27/1 "Об утверждении областного бюджета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июля 2019 года № 35/2. Зарегистрировано Департаментом юстиции Северо-Казахстанской области 25 июля 2019 года № 5487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2019-2021 годы" от 13 декабря 2018 года № 27/1 (опубликовано 26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196 516 585,1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14 981 924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2 548 783,8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178 980 020,3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194 344 947,3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8 932 230,9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12 390 542,2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3 458 311,3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1 454 907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1 455 007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-8 215 500,1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8 215 500,1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10 724 293,9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2 830 867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322 073,2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приобретение жилья для переселенцев из трудоизбыточных регионов.";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 в областном бюджете на 2019 год поступление целевых текущих трансфертов за счет целевого трансферта из Национального фонда Республики Казахстан, в том числе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размера стипендии обучающимся в организациях технического и профессионального образования по рабочим квалификациям;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2017–2021 годы "Еңбек";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государственной адресной социальной помощи.";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развитие социальной и инженерной инфраструктуры в сельских населенных пунктах в рамках проекта "Ауыл-Ел бесігі".";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областном бюджете на 2019 год бюджетные кредиты из средств целевого трансферта из Национального фонда Республики Казахстан,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2019 год в сумме 50 165,3 тысячи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18 июля 2019 года № 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13 декабря 2018 года № 27/1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6772"/>
        <w:gridCol w:w="2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196 516 585,1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14 981 924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12 488 977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12 488 977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2 548 783,8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529 264,8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529 264,8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1 814 174,7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1 814 174,7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178 980 020,3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176 259 769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194 344 947,3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1 130 905,9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918 362,9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5 875 663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5 875 663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5 514 364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24 076 948,9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4 490 698,6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4 315 167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4 527 002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2 996 403,9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2 995 686,9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5 506 841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5 371 451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3 797 214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8 547 037,8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7 786 776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1 628 285,6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2 039 914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665 148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19 434 811,2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8 616 152,8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863 505,8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2 477 271,7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10 333 423,1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3 465 471,1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3 767 952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8 819 688,1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1 904 458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816 415,3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2 302 893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2 083 581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3 758 597,1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812 621,1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2 945 976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42 934 437,7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1 141 332,1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1 004 046,1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41 467 136,7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6 203 271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7 802 491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6 266 065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717 075,8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546 529,8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20 378 596,2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20 378 596,2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1 539 984,3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5 675 880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8 686 297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1 229 222,9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14 740 644,7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8 809 357,3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1 452 768,4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333 715,4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40 875 965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40 875 965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8 932 230,9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12 390 542,2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6 305 533,2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6 305 533,2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6 305 533,2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1 454 907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-8 215 500,1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8 215 500,1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10 724 293,9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10 724 293,9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4 949 304,9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2 830 867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2 830 867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